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120"/>
        <w:jc w:val="both"/>
        <w:rPr>
          <w:rFonts w:hint="default" w:ascii="Times New Roman" w:hAnsi="Times New Roman" w:cs="Times New Roman"/>
          <w:b/>
          <w:i w:val="0"/>
          <w:color w:val="000000"/>
          <w:sz w:val="24"/>
          <w:szCs w:val="24"/>
        </w:rPr>
      </w:pPr>
      <w:bookmarkStart w:id="0" w:name="block-41937548"/>
    </w:p>
    <w:p>
      <w:pPr>
        <w:spacing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Муниципальное общеобразовательное учреждение</w:t>
      </w:r>
    </w:p>
    <w:p>
      <w:pPr>
        <w:spacing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«Туношёнская средняя школа имени Героя России Селезнёва А.А.»</w:t>
      </w:r>
    </w:p>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Ярославского муниципального района</w:t>
      </w:r>
    </w:p>
    <w:p>
      <w:pPr>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pict>
          <v:rect id="Врезка1" o:spid="_x0000_s1027" o:spt="1" style="position:absolute;left:0pt;margin-top:58.6pt;height:105.8pt;width:191.75pt;mso-position-horizontal:right;mso-position-horizontal-relative:margin;mso-wrap-distance-bottom:0pt;mso-wrap-distance-left:9pt;mso-wrap-distance-right:9pt;mso-wrap-distance-top:0pt;z-index:251659264;mso-width-relative:page;mso-height-relative:page;" filled="f" stroked="f" coordsize="21600,21600" o:gfxdata="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JabfNcAAAAIAQAADwAAAAAAAAABACAAAAAiAAAAZHJzL2Rvd25yZXYueG1sUEsB&#10;AhQAFAAAAAgAh07iQLo0XHu9AQAAeQMAAA4AAAAAAAAAAQAgAAAAJgEAAGRycy9lMm9Eb2MueG1s&#10;UEsFBgAAAAAGAAYAWQEAAFUFAAAAAA==&#10;">
            <v:path/>
            <v:fill on="f" focussize="0,0"/>
            <v:stroke on="f"/>
            <v:imagedata o:title=""/>
            <o:lock v:ext="edit" aspectratio="f"/>
            <v:textbox inset="0mm,0mm,0mm,0mm" style="mso-fit-shape-to-text:t;">
              <w:txbxContent>
                <w:tbl>
                  <w:tblPr>
                    <w:tblStyle w:val="17"/>
                    <w:tblW w:w="3828"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43" w:type="dxa"/>
                      <w:bottom w:w="0" w:type="dxa"/>
                      <w:right w:w="108" w:type="dxa"/>
                    </w:tblCellMar>
                  </w:tblPr>
                  <w:tblGrid>
                    <w:gridCol w:w="3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43" w:type="dxa"/>
                        <w:bottom w:w="0" w:type="dxa"/>
                        <w:right w:w="108" w:type="dxa"/>
                      </w:tblCellMar>
                    </w:tblPrEx>
                    <w:trPr>
                      <w:jc w:val="right"/>
                    </w:trPr>
                    <w:tc>
                      <w:tcPr>
                        <w:tcW w:w="3828" w:type="dxa"/>
                        <w:tcBorders>
                          <w:top w:val="nil"/>
                          <w:left w:val="nil"/>
                          <w:bottom w:val="nil"/>
                          <w:right w:val="nil"/>
                          <w:insideH w:val="nil"/>
                          <w:insideV w:val="nil"/>
                        </w:tcBorders>
                        <w:shd w:val="clear" w:color="auto" w:fill="auto"/>
                      </w:tcPr>
                      <w:p>
                        <w:pPr>
                          <w:spacing w:before="0" w:after="0" w:line="276" w:lineRule="auto"/>
                          <w:rPr>
                            <w:color w:val="00000A"/>
                          </w:rPr>
                        </w:pPr>
                        <w:r>
                          <w:rPr>
                            <w:rFonts w:ascii="Times New Roman" w:hAnsi="Times New Roman" w:cs="Times New Roman"/>
                            <w:color w:val="00000A"/>
                            <w:sz w:val="24"/>
                            <w:szCs w:val="24"/>
                            <w:lang w:val="ru-RU"/>
                          </w:rPr>
                          <w:t xml:space="preserve">УТВЕРЖДАЮ </w:t>
                        </w:r>
                      </w:p>
                      <w:p>
                        <w:pPr>
                          <w:spacing w:before="0" w:after="0" w:line="276" w:lineRule="auto"/>
                          <w:rPr>
                            <w:color w:val="00000A"/>
                          </w:rPr>
                        </w:pPr>
                        <w:r>
                          <w:rPr>
                            <w:rFonts w:ascii="Times New Roman" w:hAnsi="Times New Roman" w:cs="Times New Roman"/>
                            <w:color w:val="00000A"/>
                            <w:sz w:val="24"/>
                            <w:szCs w:val="24"/>
                            <w:lang w:val="ru-RU"/>
                          </w:rPr>
                          <w:t>Приказ № __________</w:t>
                        </w:r>
                      </w:p>
                      <w:p>
                        <w:pPr>
                          <w:spacing w:before="0" w:after="0" w:line="276" w:lineRule="auto"/>
                          <w:rPr>
                            <w:color w:val="00000A"/>
                          </w:rPr>
                        </w:pPr>
                        <w:r>
                          <w:rPr>
                            <w:rFonts w:ascii="Times New Roman" w:hAnsi="Times New Roman" w:cs="Times New Roman"/>
                            <w:color w:val="00000A"/>
                            <w:sz w:val="24"/>
                            <w:szCs w:val="24"/>
                            <w:lang w:val="ru-RU"/>
                          </w:rPr>
                          <w:t>«___» _________ 20 ______г.</w:t>
                        </w:r>
                      </w:p>
                      <w:p>
                        <w:pPr>
                          <w:spacing w:before="0" w:after="0" w:line="276" w:lineRule="auto"/>
                          <w:rPr>
                            <w:color w:val="00000A"/>
                          </w:rPr>
                        </w:pPr>
                        <w:r>
                          <w:rPr>
                            <w:rFonts w:ascii="Times New Roman" w:hAnsi="Times New Roman" w:cs="Times New Roman"/>
                            <w:color w:val="00000A"/>
                            <w:sz w:val="24"/>
                            <w:szCs w:val="24"/>
                            <w:lang w:val="ru-RU"/>
                          </w:rPr>
                          <w:t>Директор школы</w:t>
                        </w:r>
                      </w:p>
                      <w:p>
                        <w:pPr>
                          <w:spacing w:before="0" w:after="0" w:line="276" w:lineRule="auto"/>
                          <w:rPr>
                            <w:color w:val="00000A"/>
                          </w:rPr>
                        </w:pPr>
                        <w:r>
                          <w:rPr>
                            <w:rFonts w:ascii="Times New Roman" w:hAnsi="Times New Roman" w:cs="Times New Roman"/>
                            <w:color w:val="00000A"/>
                            <w:sz w:val="24"/>
                            <w:szCs w:val="24"/>
                            <w:lang w:val="ru-RU"/>
                          </w:rPr>
                          <w:t>______________ Балкова С.Е.</w:t>
                        </w:r>
                      </w:p>
                      <w:p>
                        <w:pPr>
                          <w:spacing w:before="0" w:after="0" w:line="276" w:lineRule="auto"/>
                          <w:rPr>
                            <w:rFonts w:ascii="Times New Roman" w:hAnsi="Times New Roman" w:cs="Times New Roman"/>
                            <w:color w:val="00000A"/>
                            <w:sz w:val="24"/>
                            <w:szCs w:val="24"/>
                            <w:lang w:val="ru-RU"/>
                          </w:rPr>
                        </w:pPr>
                      </w:p>
                    </w:tc>
                  </w:tr>
                </w:tbl>
                <w:p>
                  <w:pPr>
                    <w:pStyle w:val="25"/>
                    <w:spacing w:before="0" w:after="200"/>
                  </w:pPr>
                </w:p>
              </w:txbxContent>
            </v:textbox>
            <w10:wrap type="square"/>
          </v:rect>
        </w:pic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pict>
          <v:rect id="Врезка2" o:spid="_x0000_s1026" o:spt="1" style="position:absolute;left:0pt;margin-left:-5.4pt;margin-top:192.05pt;height:105.8pt;width:182.95pt;mso-position-horizontal-relative:margin;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a+JpjbAAAACwEAAA8AAAAAAAAAAQAgAAAAIgAAAGRycy9kb3ducmV2Lnht&#10;bFBLAQIUABQAAAAIAIdO4kAZK5fsvQEAAHkDAAAOAAAAAAAAAAEAIAAAACoBAABkcnMvZTJvRG9j&#10;LnhtbFBLBQYAAAAABgAGAFkBAABZBQAAAAA=&#10;">
            <v:path/>
            <v:fill on="f" focussize="0,0"/>
            <v:stroke on="f"/>
            <v:imagedata o:title=""/>
            <o:lock v:ext="edit" aspectratio="f"/>
            <v:textbox inset="0mm,0mm,0mm,0mm" style="mso-fit-shape-to-text:t;">
              <w:txbxContent>
                <w:tbl>
                  <w:tblPr>
                    <w:tblStyle w:val="17"/>
                    <w:tblW w:w="365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43" w:type="dxa"/>
                      <w:bottom w:w="0" w:type="dxa"/>
                      <w:right w:w="108" w:type="dxa"/>
                    </w:tblCellMar>
                  </w:tblPr>
                  <w:tblGrid>
                    <w:gridCol w:w="36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43" w:type="dxa"/>
                        <w:bottom w:w="0" w:type="dxa"/>
                        <w:right w:w="108" w:type="dxa"/>
                      </w:tblCellMar>
                    </w:tblPrEx>
                    <w:tc>
                      <w:tcPr>
                        <w:tcW w:w="3652" w:type="dxa"/>
                        <w:tcBorders>
                          <w:top w:val="nil"/>
                          <w:left w:val="nil"/>
                          <w:bottom w:val="nil"/>
                          <w:right w:val="nil"/>
                          <w:insideH w:val="nil"/>
                          <w:insideV w:val="nil"/>
                        </w:tcBorders>
                        <w:shd w:val="clear" w:color="auto" w:fill="auto"/>
                      </w:tcPr>
                      <w:p>
                        <w:pPr>
                          <w:spacing w:before="0" w:after="0" w:line="276" w:lineRule="auto"/>
                          <w:rPr>
                            <w:rFonts w:ascii="Times New Roman" w:hAnsi="Times New Roman" w:cs="Times New Roman"/>
                            <w:color w:val="00000A"/>
                            <w:sz w:val="24"/>
                            <w:szCs w:val="24"/>
                            <w:lang w:val="ru-RU"/>
                          </w:rPr>
                        </w:pPr>
                      </w:p>
                      <w:p>
                        <w:pPr>
                          <w:spacing w:before="0" w:after="0" w:line="276" w:lineRule="auto"/>
                          <w:rPr>
                            <w:color w:val="00000A"/>
                          </w:rPr>
                        </w:pPr>
                        <w:r>
                          <w:rPr>
                            <w:rFonts w:ascii="Times New Roman" w:hAnsi="Times New Roman" w:cs="Times New Roman"/>
                            <w:color w:val="00000A"/>
                            <w:sz w:val="24"/>
                            <w:szCs w:val="24"/>
                            <w:lang w:val="ru-RU"/>
                          </w:rPr>
                          <w:t>СОГЛАСОВАНО</w:t>
                        </w:r>
                      </w:p>
                      <w:p>
                        <w:pPr>
                          <w:spacing w:before="0" w:after="0" w:line="276" w:lineRule="auto"/>
                          <w:rPr>
                            <w:color w:val="00000A"/>
                          </w:rPr>
                        </w:pPr>
                        <w:r>
                          <w:rPr>
                            <w:rFonts w:ascii="Times New Roman" w:hAnsi="Times New Roman" w:cs="Times New Roman"/>
                            <w:color w:val="00000A"/>
                            <w:sz w:val="24"/>
                            <w:szCs w:val="24"/>
                            <w:lang w:val="ru-RU"/>
                          </w:rPr>
                          <w:t>на заседании ШМО</w:t>
                        </w:r>
                      </w:p>
                      <w:p>
                        <w:pPr>
                          <w:spacing w:before="0" w:after="0" w:line="276" w:lineRule="auto"/>
                          <w:rPr>
                            <w:color w:val="00000A"/>
                          </w:rPr>
                        </w:pPr>
                        <w:r>
                          <w:rPr>
                            <w:rFonts w:ascii="Times New Roman" w:hAnsi="Times New Roman" w:cs="Times New Roman"/>
                            <w:color w:val="00000A"/>
                            <w:sz w:val="24"/>
                            <w:szCs w:val="24"/>
                            <w:lang w:val="ru-RU"/>
                          </w:rPr>
                          <w:t>протокол № __________</w:t>
                        </w:r>
                      </w:p>
                      <w:p>
                        <w:pPr>
                          <w:spacing w:before="0" w:after="0" w:line="276" w:lineRule="auto"/>
                          <w:rPr>
                            <w:color w:val="00000A"/>
                          </w:rPr>
                        </w:pPr>
                        <w:r>
                          <w:rPr>
                            <w:rFonts w:ascii="Times New Roman" w:hAnsi="Times New Roman" w:cs="Times New Roman"/>
                            <w:color w:val="00000A"/>
                            <w:sz w:val="24"/>
                            <w:szCs w:val="24"/>
                          </w:rPr>
                          <w:t>«___» ___________20 ______ г.</w:t>
                        </w:r>
                      </w:p>
                      <w:p>
                        <w:pPr>
                          <w:spacing w:before="0" w:after="0" w:line="276" w:lineRule="auto"/>
                          <w:rPr>
                            <w:rFonts w:ascii="Times New Roman" w:hAnsi="Times New Roman" w:cs="Times New Roman"/>
                            <w:color w:val="00000A"/>
                            <w:sz w:val="24"/>
                            <w:szCs w:val="24"/>
                          </w:rPr>
                        </w:pPr>
                      </w:p>
                    </w:tc>
                  </w:tr>
                </w:tbl>
                <w:p>
                  <w:pPr>
                    <w:pStyle w:val="25"/>
                    <w:spacing w:before="0" w:after="200"/>
                  </w:pPr>
                </w:p>
              </w:txbxContent>
            </v:textbox>
            <w10:wrap type="square"/>
          </v:rect>
        </w:pict>
      </w: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b/>
          <w:bCs/>
          <w:sz w:val="28"/>
          <w:szCs w:val="28"/>
        </w:rPr>
      </w:pPr>
    </w:p>
    <w:p>
      <w:pPr>
        <w:spacing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Рабочая программа</w:t>
      </w:r>
    </w:p>
    <w:p>
      <w:pPr>
        <w:spacing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учебного предмета «Биология»</w:t>
      </w:r>
    </w:p>
    <w:p>
      <w:pPr>
        <w:spacing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для основного общего образования</w:t>
      </w:r>
    </w:p>
    <w:p>
      <w:pPr>
        <w:spacing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Срок освоения программы: 5 лет</w:t>
      </w:r>
    </w:p>
    <w:p>
      <w:pPr>
        <w:spacing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 (с 5 по 9 класс)</w:t>
      </w:r>
    </w:p>
    <w:p>
      <w:pPr>
        <w:spacing w:line="240" w:lineRule="auto"/>
        <w:jc w:val="center"/>
        <w:rPr>
          <w:rFonts w:hint="default" w:ascii="Times New Roman" w:hAnsi="Times New Roman" w:cs="Times New Roman"/>
          <w:sz w:val="24"/>
          <w:szCs w:val="24"/>
          <w:lang w:val="ru-RU"/>
        </w:rPr>
      </w:pPr>
      <w:bookmarkStart w:id="17" w:name="_GoBack"/>
      <w:bookmarkEnd w:id="17"/>
    </w:p>
    <w:p>
      <w:pPr>
        <w:spacing w:line="240" w:lineRule="auto"/>
        <w:jc w:val="center"/>
        <w:rPr>
          <w:rFonts w:hint="default" w:ascii="Times New Roman" w:hAnsi="Times New Roman" w:cs="Times New Roman"/>
          <w:sz w:val="24"/>
          <w:szCs w:val="24"/>
          <w:lang w:val="ru-RU"/>
        </w:rPr>
      </w:pPr>
    </w:p>
    <w:p>
      <w:pPr>
        <w:spacing w:line="240" w:lineRule="auto"/>
        <w:jc w:val="center"/>
        <w:rPr>
          <w:rFonts w:hint="default" w:ascii="Times New Roman" w:hAnsi="Times New Roman" w:cs="Times New Roman"/>
          <w:sz w:val="24"/>
          <w:szCs w:val="24"/>
          <w:lang w:val="ru-RU"/>
        </w:rPr>
      </w:pPr>
    </w:p>
    <w:p>
      <w:pPr>
        <w:spacing w:line="240" w:lineRule="auto"/>
        <w:jc w:val="center"/>
        <w:rPr>
          <w:rFonts w:hint="default" w:ascii="Times New Roman" w:hAnsi="Times New Roman" w:cs="Times New Roman"/>
          <w:sz w:val="24"/>
          <w:szCs w:val="24"/>
          <w:lang w:val="ru-RU"/>
        </w:rPr>
      </w:pPr>
    </w:p>
    <w:p>
      <w:pPr>
        <w:spacing w:line="240" w:lineRule="auto"/>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Составила:</w:t>
      </w:r>
    </w:p>
    <w:p>
      <w:pPr>
        <w:spacing w:line="240" w:lineRule="auto"/>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Сергеева А.В.</w:t>
      </w:r>
    </w:p>
    <w:p>
      <w:pPr>
        <w:spacing w:line="240" w:lineRule="auto"/>
        <w:rPr>
          <w:rFonts w:hint="default" w:ascii="Times New Roman" w:hAnsi="Times New Roman" w:cs="Times New Roman"/>
          <w:sz w:val="24"/>
          <w:szCs w:val="24"/>
          <w:lang w:val="ru-RU"/>
        </w:rPr>
      </w:pPr>
    </w:p>
    <w:p>
      <w:pPr>
        <w:spacing w:line="240" w:lineRule="auto"/>
        <w:rPr>
          <w:rFonts w:hint="default" w:ascii="Times New Roman" w:hAnsi="Times New Roman" w:cs="Times New Roman"/>
          <w:sz w:val="24"/>
          <w:szCs w:val="24"/>
          <w:lang w:val="ru-RU"/>
        </w:rPr>
      </w:pPr>
    </w:p>
    <w:p>
      <w:pPr>
        <w:spacing w:line="240" w:lineRule="auto"/>
        <w:rPr>
          <w:rFonts w:hint="default" w:ascii="Times New Roman" w:hAnsi="Times New Roman" w:cs="Times New Roman"/>
          <w:sz w:val="24"/>
          <w:szCs w:val="24"/>
          <w:lang w:val="ru-RU"/>
        </w:rPr>
      </w:pPr>
    </w:p>
    <w:p>
      <w:pPr>
        <w:spacing w:line="240" w:lineRule="auto"/>
        <w:rPr>
          <w:rFonts w:hint="default" w:ascii="Times New Roman" w:hAnsi="Times New Roman" w:cs="Times New Roman"/>
          <w:sz w:val="24"/>
          <w:szCs w:val="24"/>
          <w:lang w:val="ru-RU"/>
        </w:rPr>
      </w:pPr>
    </w:p>
    <w:p>
      <w:pPr>
        <w:spacing w:line="240" w:lineRule="auto"/>
        <w:jc w:val="center"/>
        <w:rPr>
          <w:rFonts w:hint="default" w:ascii="Times New Roman" w:hAnsi="Times New Roman" w:cs="Times New Roman"/>
          <w:sz w:val="24"/>
          <w:szCs w:val="24"/>
          <w:lang w:val="ru-RU"/>
        </w:rPr>
      </w:pPr>
    </w:p>
    <w:p>
      <w:pPr>
        <w:spacing w:line="240" w:lineRule="auto"/>
        <w:jc w:val="center"/>
        <w:rPr>
          <w:rFonts w:hint="default" w:ascii="Times New Roman" w:hAnsi="Times New Roman" w:cs="Times New Roman"/>
          <w:sz w:val="24"/>
          <w:szCs w:val="24"/>
          <w:lang w:val="ru-RU"/>
        </w:rPr>
        <w:sectPr>
          <w:pgSz w:w="11906" w:h="16383"/>
          <w:pgMar w:top="1134" w:right="850" w:bottom="1134" w:left="1701" w:header="0" w:footer="0" w:gutter="0"/>
          <w:pgNumType w:fmt="decimal"/>
          <w:cols w:space="720" w:num="1"/>
          <w:formProt w:val="0"/>
          <w:docGrid w:linePitch="240" w:charSpace="-2049"/>
        </w:sectPr>
      </w:pPr>
      <w:r>
        <w:rPr>
          <w:rFonts w:hint="default" w:ascii="Times New Roman" w:hAnsi="Times New Roman" w:cs="Times New Roman"/>
          <w:sz w:val="24"/>
          <w:szCs w:val="24"/>
          <w:lang w:val="ru-RU"/>
        </w:rPr>
        <w:t>2024</w:t>
      </w:r>
    </w:p>
    <w:p>
      <w:pPr>
        <w:spacing w:before="0" w:after="0" w:line="240" w:lineRule="auto"/>
        <w:jc w:val="both"/>
        <w:rPr>
          <w:rFonts w:hint="default" w:ascii="Times New Roman" w:hAnsi="Times New Roman" w:cs="Times New Roman"/>
          <w:b/>
          <w:i w:val="0"/>
          <w:color w:val="000000"/>
          <w:sz w:val="24"/>
          <w:szCs w:val="24"/>
        </w:rPr>
      </w:pPr>
      <w:r>
        <w:rPr>
          <w:rFonts w:hint="default" w:ascii="Times New Roman" w:hAnsi="Times New Roman" w:cs="Times New Roman"/>
          <w:b/>
          <w:i w:val="0"/>
          <w:color w:val="000000"/>
          <w:sz w:val="24"/>
          <w:szCs w:val="24"/>
        </w:rPr>
        <w:t>ПОЯСНИТЕЛЬНАЯ ЗАПИСКА</w:t>
      </w:r>
    </w:p>
    <w:p>
      <w:pPr>
        <w:spacing w:before="0" w:after="0" w:line="240" w:lineRule="auto"/>
        <w:jc w:val="both"/>
        <w:rPr>
          <w:rFonts w:hint="default" w:ascii="Times New Roman" w:hAnsi="Times New Roman" w:cs="Times New Roman"/>
          <w:b/>
          <w:i w:val="0"/>
          <w:color w:val="000000"/>
          <w:sz w:val="24"/>
          <w:szCs w:val="24"/>
          <w:lang w:val="ru-RU"/>
        </w:rPr>
      </w:pPr>
      <w:r>
        <w:rPr>
          <w:rFonts w:hint="default" w:ascii="Times New Roman" w:hAnsi="Times New Roman" w:eastAsia="sans-serif" w:cs="Times New Roman"/>
          <w:i w:val="0"/>
          <w:iCs w:val="0"/>
          <w:caps w:val="0"/>
          <w:color w:val="000000"/>
          <w:spacing w:val="0"/>
          <w:sz w:val="24"/>
          <w:szCs w:val="24"/>
          <w:shd w:val="clear" w:fill="FFFFFF"/>
        </w:rPr>
        <w:t>НОРМАТИВНОЕ ПРАВОВОЕ ОБЕСПЕЧЕНИЕ ПРЕПОДАВАНИЯ БИОЛОГИИ</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В УСЛОВИЯХ ВВЕДЕНИЯ ФГОС ООО И ФГОС СОО</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1. Приказы Минпросвещения России об утверждении ФГОС</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НА УРОВНЕ ОСНОВНОГО ОБЩЕГО ОБРАЗОВАНИЯ (5–9кл.)</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Минпросвещения России от 31.05.2021 г. № 287 «Об утверждении ФГОС основного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Минпросвещения России от 18.07.2022 г. № 568 «О внесении изменений в ФГОС основного общего образования, утвержденный приказом Министерства образования и науки Российской Федерации от 31 мая 2021 года № 287».</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Минпросвещения России от 12.08.2022 г. № 732 «О внесении изменений в ФГОС среднего общего образования, утвержденный приказом Министерства образования и науки Российской Федерации от 17 мая 2012 года № 413».</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2. Приказы Минпросвещения России об утверждении ФОП</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Министерства просвещения Российской Федерации от 16.11.2022 г. № 993 «Об утверждении федеральной образовательной программы основного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3. Письма Минпросвещения России</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от 15.02.2022 г.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методических рекомендаций» от 13.01.2023 г. № 03-49.</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Методические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информации» от 16.01.2023 г. № 03-68.</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Информация о введении федеральных основных образовательных программ (ФООП).</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информации» от 3.03.2023 г. № 03-327 (о введении ФООП).</w:t>
      </w:r>
      <w:r>
        <w:rPr>
          <w:rFonts w:hint="default" w:ascii="Times New Roman" w:hAnsi="Times New Roman" w:eastAsia="sans-serif" w:cs="Times New Roman"/>
          <w:i w:val="0"/>
          <w:iCs w:val="0"/>
          <w:caps w:val="0"/>
          <w:color w:val="000000"/>
          <w:spacing w:val="0"/>
          <w:sz w:val="24"/>
          <w:szCs w:val="24"/>
          <w:shd w:val="clear" w:fill="FFFFFF"/>
        </w:rPr>
        <w:br w:type="textWrapping"/>
      </w:r>
      <w:r>
        <w:rPr>
          <w:rFonts w:hint="default" w:ascii="Times New Roman" w:hAnsi="Times New Roman" w:eastAsia="sans-serif" w:cs="Times New Roman"/>
          <w:i w:val="0"/>
          <w:iCs w:val="0"/>
          <w:caps w:val="0"/>
          <w:color w:val="000000"/>
          <w:spacing w:val="0"/>
          <w:sz w:val="24"/>
          <w:szCs w:val="24"/>
          <w:shd w:val="clear" w:fill="FFFFFF"/>
        </w:rPr>
        <w:t>- Письмо Минпросвещения России «О направлении информации» от 22.05.2023 г. № 03- 870 (в дополнение к письму от 3.03.2023 № 03-327 (о введении ФООП). Ответы на типичные вопросы, возникающие на региональном, муниципально</w:t>
      </w:r>
      <w:r>
        <w:rPr>
          <w:rFonts w:hint="default" w:ascii="Times New Roman" w:hAnsi="Times New Roman" w:eastAsia="sans-serif" w:cs="Times New Roman"/>
          <w:i w:val="0"/>
          <w:iCs w:val="0"/>
          <w:caps w:val="0"/>
          <w:color w:val="000000"/>
          <w:spacing w:val="0"/>
          <w:sz w:val="24"/>
          <w:szCs w:val="24"/>
          <w:shd w:val="clear" w:fill="FFFFFF"/>
          <w:lang w:val="ru-RU"/>
        </w:rPr>
        <w:t>м уровне.</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w:t>
      </w:r>
      <w:r>
        <w:rPr>
          <w:rFonts w:hint="default" w:ascii="Times New Roman" w:hAnsi="Times New Roman" w:cs="Times New Roman"/>
          <w:b/>
          <w:bCs/>
          <w:i w:val="0"/>
          <w:color w:val="000000"/>
          <w:sz w:val="24"/>
          <w:szCs w:val="24"/>
        </w:rPr>
        <w:t>рабочей программы воспитания.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Целями изучения биологии на уровне основного общего образования являются: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формирование экологической культуры в целях сохранения собственного здоровья и охраны окружающей среды.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Достижение целей программы по биологии обеспечивается решением следующих задач:</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40" w:lineRule="auto"/>
        <w:ind w:firstLine="600"/>
        <w:jc w:val="both"/>
        <w:rPr>
          <w:rFonts w:hint="default" w:ascii="Times New Roman" w:hAnsi="Times New Roman" w:cs="Times New Roman"/>
          <w:sz w:val="24"/>
          <w:szCs w:val="24"/>
        </w:rPr>
      </w:pPr>
      <w:bookmarkStart w:id="1" w:name="3b562cd9-1b1f-4c62-99a2-3c330cdcc105"/>
      <w:r>
        <w:rPr>
          <w:rFonts w:hint="default" w:ascii="Times New Roman" w:hAnsi="Times New Roman" w:cs="Times New Roman"/>
          <w:b w:val="0"/>
          <w:i w:val="0"/>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2" w:name="block-41937548"/>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jc w:val="left"/>
        <w:rPr>
          <w:rFonts w:hint="default" w:ascii="Times New Roman" w:hAnsi="Times New Roman" w:cs="Times New Roman"/>
          <w:b/>
          <w:sz w:val="24"/>
          <w:szCs w:val="24"/>
        </w:rPr>
      </w:pPr>
      <w:r>
        <w:rPr>
          <w:rFonts w:hint="default" w:ascii="Times New Roman" w:hAnsi="Times New Roman" w:cs="Times New Roman"/>
          <w:b/>
          <w:sz w:val="24"/>
          <w:szCs w:val="24"/>
        </w:rPr>
        <w:t>Критерии оценивания по биологии</w:t>
      </w:r>
    </w:p>
    <w:p>
      <w:pPr>
        <w:jc w:val="left"/>
        <w:rPr>
          <w:rFonts w:hint="default" w:ascii="Times New Roman" w:hAnsi="Times New Roman" w:cs="Times New Roman"/>
          <w:b/>
          <w:sz w:val="24"/>
          <w:szCs w:val="24"/>
        </w:rPr>
      </w:pPr>
      <w:r>
        <w:rPr>
          <w:rFonts w:hint="default" w:ascii="Times New Roman" w:hAnsi="Times New Roman" w:cs="Times New Roman"/>
          <w:b/>
          <w:sz w:val="24"/>
          <w:szCs w:val="24"/>
        </w:rPr>
        <w:t>Критерии оценки  устных ответов</w:t>
      </w:r>
    </w:p>
    <w:tbl>
      <w:tblPr>
        <w:tblStyle w:val="7"/>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rFonts w:hint="default" w:ascii="Times New Roman" w:hAnsi="Times New Roman" w:cs="Times New Roman"/>
                <w:b/>
                <w:sz w:val="24"/>
                <w:szCs w:val="24"/>
              </w:rPr>
            </w:pPr>
          </w:p>
        </w:tc>
        <w:tc>
          <w:tcPr>
            <w:tcW w:w="921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УСТНЫЙ ОТВЕТ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921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Полный развернутый ответ с привлечением дополнительного материала, правильным использованием биологических терминов. Ответ излагается последовательно, с использованием своих примеров. Ученик сравнивает материал с предыдущим. Самостоятельно может вывести теоретические положения на основе фактов, наблюдений, опытов. Сравнивать различные теории и высказывать по ним свою точку зрения с приведением аргументов. Содержание вопроса учащийся излагает связно, в краткой форме, не допускает биологических ошибок и неточностей.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921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Неполный ответ, в котором отсутствуют некоторые несущественные элементы содержания или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921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При ответе неполно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Имеются ошибки в определении понятий, использовании биологических терминов, которые исправляются при наводящих вопросах учителя. Допустил четыре или пять недочетов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921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Знания отрывочные несистемные, допускаются грубые ошибки. Недостаточные знания не позволяют понять материал.</w:t>
            </w:r>
          </w:p>
        </w:tc>
      </w:tr>
    </w:tbl>
    <w:p>
      <w:pPr>
        <w:rPr>
          <w:rFonts w:hint="default" w:ascii="Times New Roman" w:hAnsi="Times New Roman" w:cs="Times New Roman"/>
          <w:b/>
          <w:sz w:val="24"/>
          <w:szCs w:val="24"/>
        </w:rPr>
      </w:pPr>
      <w:r>
        <w:rPr>
          <w:rFonts w:hint="default" w:ascii="Times New Roman" w:hAnsi="Times New Roman" w:cs="Times New Roman"/>
          <w:b/>
          <w:sz w:val="24"/>
          <w:szCs w:val="24"/>
        </w:rPr>
        <w:t xml:space="preserve">Критерии оценки  тестовых работ </w:t>
      </w:r>
    </w:p>
    <w:tbl>
      <w:tblPr>
        <w:tblStyle w:val="7"/>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09" w:type="dxa"/>
            <w:shd w:val="clear" w:color="auto" w:fill="auto"/>
          </w:tcPr>
          <w:p>
            <w:pPr>
              <w:jc w:val="center"/>
              <w:rPr>
                <w:rFonts w:hint="default" w:ascii="Times New Roman" w:hAnsi="Times New Roman" w:cs="Times New Roman"/>
                <w:b/>
                <w:sz w:val="24"/>
                <w:szCs w:val="24"/>
              </w:rPr>
            </w:pPr>
          </w:p>
        </w:tc>
        <w:tc>
          <w:tcPr>
            <w:tcW w:w="9101"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ТЕСТОВОЕ ЗАДАНИЕ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9"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9101"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9101"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9101"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9101"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Менее 50%</w:t>
            </w:r>
          </w:p>
        </w:tc>
      </w:tr>
    </w:tbl>
    <w:p>
      <w:pPr>
        <w:rPr>
          <w:rFonts w:hint="default" w:ascii="Times New Roman" w:hAnsi="Times New Roman" w:cs="Times New Roman"/>
          <w:b/>
          <w:sz w:val="24"/>
          <w:szCs w:val="24"/>
        </w:rPr>
      </w:pPr>
      <w:r>
        <w:rPr>
          <w:rFonts w:hint="default" w:ascii="Times New Roman" w:hAnsi="Times New Roman" w:cs="Times New Roman"/>
          <w:b/>
          <w:sz w:val="24"/>
          <w:szCs w:val="24"/>
        </w:rPr>
        <w:t xml:space="preserve">Критерии оценки  лабораторных и практических работ </w:t>
      </w:r>
    </w:p>
    <w:tbl>
      <w:tblPr>
        <w:tblStyle w:val="7"/>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rFonts w:hint="default" w:ascii="Times New Roman" w:hAnsi="Times New Roman" w:cs="Times New Roman"/>
                <w:b/>
                <w:sz w:val="24"/>
                <w:szCs w:val="24"/>
              </w:rPr>
            </w:pPr>
          </w:p>
        </w:tc>
        <w:tc>
          <w:tcPr>
            <w:tcW w:w="913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ЛАБОРАТОРНАЯ И ПРАКТИЧЕСКАЯ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913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Ученик сам предлагает определенный опыт для доказательства теоретического материала, самостоятельно разрабатывает план постановки, технику безопасности, может объяснить результаты и правильно оформляет их в тетради.</w:t>
            </w:r>
          </w:p>
          <w:p>
            <w:pPr>
              <w:jc w:val="both"/>
              <w:rPr>
                <w:rFonts w:hint="default" w:ascii="Times New Roman" w:hAnsi="Times New Roman" w:cs="Times New Roman"/>
                <w:sz w:val="24"/>
                <w:szCs w:val="24"/>
              </w:rPr>
            </w:pPr>
            <w:r>
              <w:rPr>
                <w:rFonts w:hint="default" w:ascii="Times New Roman" w:hAnsi="Times New Roman" w:cs="Times New Roman"/>
                <w:sz w:val="24"/>
                <w:szCs w:val="24"/>
              </w:rPr>
              <w:t>Также оценивается качество ведения записей: аккуратность, выполнение схем, рисунков и таблиц и т.д. Если требования не выполняются, то оценка снижается.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913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Опыт проведен по предложенной учителем технологии с соблюдением правил ТБ. Работа, выполнена полностью, но в ней не более одной негрубой ошибки и одного недочета; не более трех недочетов. </w:t>
            </w:r>
          </w:p>
          <w:p>
            <w:pPr>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оформление результатов опыта в тетради.</w:t>
            </w:r>
          </w:p>
          <w:p>
            <w:pPr>
              <w:jc w:val="both"/>
              <w:rPr>
                <w:rFonts w:hint="default" w:ascii="Times New Roman" w:hAnsi="Times New Roman" w:cs="Times New Roman"/>
                <w:sz w:val="24"/>
                <w:szCs w:val="24"/>
              </w:rPr>
            </w:pPr>
            <w:r>
              <w:rPr>
                <w:rFonts w:hint="default" w:ascii="Times New Roman" w:hAnsi="Times New Roman" w:cs="Times New Roman"/>
                <w:sz w:val="24"/>
                <w:szCs w:val="24"/>
              </w:rPr>
              <w:t>В конце каждой лабораторной работы обязательно записывается вывод по итогам выполненной работы (вывод формулируется исходя из цели работы). Лабораторная работа без вывода не оценивается выше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913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Ученик правильно выполнил не менее 2/3 всей работы или допустил не более одной грубой ошибки и двух недочетов (результаты опыта объясняются только с наводящими вопросами, результаты не соответствуют истине). Оформление опыта в тетради небрежное.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913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Не соблюдаются правила техники безопасности, не соблюдается последовательность проведения опыта. Ученик не может объяснить результат. Оформление опыта в тетради небрежное.</w:t>
            </w:r>
          </w:p>
        </w:tc>
      </w:tr>
    </w:tbl>
    <w:p>
      <w:pP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оценки  письменных работ</w:t>
      </w:r>
    </w:p>
    <w:tbl>
      <w:tblPr>
        <w:tblStyle w:val="7"/>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jc w:val="center"/>
              <w:rPr>
                <w:rFonts w:hint="default" w:ascii="Times New Roman" w:hAnsi="Times New Roman" w:cs="Times New Roman"/>
                <w:b/>
                <w:sz w:val="24"/>
                <w:szCs w:val="24"/>
              </w:rPr>
            </w:pPr>
          </w:p>
        </w:tc>
        <w:tc>
          <w:tcPr>
            <w:tcW w:w="9095" w:type="dxa"/>
            <w:shd w:val="clear" w:color="auto" w:fill="auto"/>
            <w:vAlign w:val="center"/>
          </w:tcPr>
          <w:p>
            <w:pPr>
              <w:jc w:val="center"/>
              <w:rPr>
                <w:rFonts w:hint="default" w:ascii="Times New Roman" w:hAnsi="Times New Roman" w:cs="Times New Roman"/>
                <w:caps/>
                <w:sz w:val="24"/>
                <w:szCs w:val="24"/>
              </w:rPr>
            </w:pPr>
            <w:r>
              <w:rPr>
                <w:rFonts w:hint="default" w:ascii="Times New Roman" w:hAnsi="Times New Roman" w:cs="Times New Roman"/>
                <w:caps/>
                <w:sz w:val="24"/>
                <w:szCs w:val="24"/>
              </w:rPr>
              <w:t>Письменная работа/ ЗАЧЕТ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9095"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работу без ошибок и недочетов;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допустил не более одного недочета;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самостоятельно может вывести теоретические положения на основе фактов, наблюдений, опытов; сравнивает различные теории и высказывать по ним свою точку зрения с приведением аргументов.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9095"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работу полностью, но допустил в ней: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1. не более одной негрубой ошибки и одного недочета;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2. или не более двух недочетов; </w:t>
            </w:r>
          </w:p>
          <w:p>
            <w:pPr>
              <w:rPr>
                <w:rFonts w:hint="default" w:ascii="Times New Roman" w:hAnsi="Times New Roman" w:cs="Times New Roman"/>
                <w:sz w:val="24"/>
                <w:szCs w:val="24"/>
              </w:rPr>
            </w:pPr>
            <w:r>
              <w:rPr>
                <w:rFonts w:hint="default" w:ascii="Times New Roman" w:hAnsi="Times New Roman" w:cs="Times New Roman"/>
                <w:sz w:val="24"/>
                <w:szCs w:val="24"/>
              </w:rPr>
              <w:t>3.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909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не менее 2/3 работы или допустил: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не более двух грубых ошибок;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или не более одной грубой и одной негрубой ошибки и одного недочета;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или не более двух-трех негрубых ошибок;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или одной негрубой ошибки и трех недочетов; </w:t>
            </w:r>
          </w:p>
          <w:p>
            <w:pPr>
              <w:jc w:val="both"/>
              <w:rPr>
                <w:rFonts w:hint="default" w:ascii="Times New Roman" w:hAnsi="Times New Roman" w:cs="Times New Roman"/>
                <w:sz w:val="24"/>
                <w:szCs w:val="24"/>
              </w:rPr>
            </w:pPr>
            <w:r>
              <w:rPr>
                <w:rFonts w:hint="default" w:ascii="Times New Roman" w:hAnsi="Times New Roman" w:cs="Times New Roman"/>
                <w:sz w:val="24"/>
                <w:szCs w:val="24"/>
              </w:rPr>
              <w:t>5. или при отсутствии ошибок, но при наличии четырех-пяти недочетов.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9095" w:type="dxa"/>
            <w:shd w:val="clear" w:color="auto" w:fill="auto"/>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допустил число ошибок и недочетов превосходящее норму, при которой может быть выставлена оценка "3"; </w:t>
            </w:r>
          </w:p>
          <w:p>
            <w:pPr>
              <w:jc w:val="both"/>
              <w:rPr>
                <w:rFonts w:hint="default" w:ascii="Times New Roman" w:hAnsi="Times New Roman" w:cs="Times New Roman"/>
                <w:sz w:val="24"/>
                <w:szCs w:val="24"/>
              </w:rPr>
            </w:pPr>
            <w:r>
              <w:rPr>
                <w:rFonts w:hint="default" w:ascii="Times New Roman" w:hAnsi="Times New Roman" w:cs="Times New Roman"/>
                <w:sz w:val="24"/>
                <w:szCs w:val="24"/>
              </w:rPr>
              <w:t>2. или если правильно выполнил менее половины работы.</w:t>
            </w:r>
          </w:p>
        </w:tc>
      </w:tr>
    </w:tbl>
    <w:p>
      <w:pPr>
        <w:pStyle w:val="15"/>
        <w:ind w:left="1854" w:right="2237"/>
        <w:jc w:val="both"/>
        <w:rPr>
          <w:b/>
          <w:bCs/>
          <w:color w:val="333333"/>
          <w:sz w:val="28"/>
          <w:szCs w:val="28"/>
        </w:rPr>
      </w:pPr>
    </w:p>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left="0" w:leftChars="0" w:right="734" w:firstLine="0" w:firstLineChars="0"/>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p>
    <w:p>
      <w:pPr>
        <w:pStyle w:val="13"/>
        <w:spacing w:line="240" w:lineRule="auto"/>
        <w:ind w:right="734"/>
        <w:rPr>
          <w:rFonts w:hint="default" w:ascii="Times New Roman" w:hAnsi="Times New Roman" w:cs="Times New Roman"/>
          <w:sz w:val="24"/>
          <w:szCs w:val="24"/>
        </w:rPr>
      </w:pPr>
      <w:r>
        <w:rPr>
          <w:rFonts w:hint="default" w:ascii="Times New Roman" w:hAnsi="Times New Roman" w:cs="Times New Roman"/>
          <w:sz w:val="24"/>
          <w:szCs w:val="24"/>
        </w:rPr>
        <w:t>Программа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отражает</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предмету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учетом</w:t>
      </w:r>
      <w:r>
        <w:rPr>
          <w:rFonts w:hint="default" w:ascii="Times New Roman" w:hAnsi="Times New Roman" w:cs="Times New Roman"/>
          <w:spacing w:val="-67"/>
          <w:sz w:val="24"/>
          <w:szCs w:val="24"/>
        </w:rPr>
        <w:t xml:space="preserve"> </w:t>
      </w:r>
      <w:r>
        <w:rPr>
          <w:rFonts w:hint="default" w:ascii="Times New Roman" w:hAnsi="Times New Roman" w:cs="Times New Roman"/>
          <w:spacing w:val="-1"/>
          <w:sz w:val="24"/>
          <w:szCs w:val="24"/>
        </w:rPr>
        <w:t>особых</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образовательных</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потребностей</w:t>
      </w:r>
      <w:r>
        <w:rPr>
          <w:rFonts w:hint="default" w:ascii="Times New Roman" w:hAnsi="Times New Roman" w:cs="Times New Roman"/>
          <w:spacing w:val="-16"/>
          <w:sz w:val="24"/>
          <w:szCs w:val="24"/>
        </w:rPr>
        <w:t xml:space="preserve"> </w:t>
      </w:r>
      <w:r>
        <w:rPr>
          <w:rFonts w:hint="default" w:ascii="Times New Roman" w:hAnsi="Times New Roman" w:cs="Times New Roman"/>
          <w:b/>
          <w:bCs/>
          <w:sz w:val="24"/>
          <w:szCs w:val="24"/>
        </w:rPr>
        <w:t>обучающихся</w:t>
      </w:r>
      <w:r>
        <w:rPr>
          <w:rFonts w:hint="default" w:ascii="Times New Roman" w:hAnsi="Times New Roman" w:cs="Times New Roman"/>
          <w:b/>
          <w:bCs/>
          <w:spacing w:val="-14"/>
          <w:sz w:val="24"/>
          <w:szCs w:val="24"/>
        </w:rPr>
        <w:t xml:space="preserve"> </w:t>
      </w:r>
      <w:r>
        <w:rPr>
          <w:rFonts w:hint="default" w:ascii="Times New Roman" w:hAnsi="Times New Roman" w:cs="Times New Roman"/>
          <w:b/>
          <w:bCs/>
          <w:sz w:val="24"/>
          <w:szCs w:val="24"/>
        </w:rPr>
        <w:t>с</w:t>
      </w:r>
      <w:r>
        <w:rPr>
          <w:rFonts w:hint="default" w:ascii="Times New Roman" w:hAnsi="Times New Roman" w:cs="Times New Roman"/>
          <w:b/>
          <w:bCs/>
          <w:spacing w:val="-16"/>
          <w:sz w:val="24"/>
          <w:szCs w:val="24"/>
        </w:rPr>
        <w:t xml:space="preserve"> </w:t>
      </w:r>
      <w:r>
        <w:rPr>
          <w:rFonts w:hint="default" w:ascii="Times New Roman" w:hAnsi="Times New Roman" w:cs="Times New Roman"/>
          <w:b/>
          <w:bCs/>
          <w:sz w:val="24"/>
          <w:szCs w:val="24"/>
        </w:rPr>
        <w:t>ЗПР</w:t>
      </w:r>
      <w:r>
        <w:rPr>
          <w:rFonts w:hint="default" w:ascii="Times New Roman" w:hAnsi="Times New Roman" w:cs="Times New Roman"/>
          <w:sz w:val="24"/>
          <w:szCs w:val="24"/>
        </w:rPr>
        <w: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Овладение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учебным</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предметом</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представляет</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определенную</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трудность</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с ЗПР. Это связано с особенностями мыслительной деятельности, внимания,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памяти,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речи,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недостаточностью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запаса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знаний,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пониженным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познавательным интересом, сложностями при определении в тексте значимой 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второстепенной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информации.</w:t>
      </w:r>
    </w:p>
    <w:p>
      <w:pPr>
        <w:pStyle w:val="13"/>
        <w:spacing w:line="240" w:lineRule="auto"/>
        <w:ind w:right="735"/>
        <w:rPr>
          <w:rFonts w:hint="default" w:ascii="Times New Roman" w:hAnsi="Times New Roman" w:cs="Times New Roman"/>
          <w:sz w:val="24"/>
          <w:szCs w:val="24"/>
        </w:rPr>
      </w:pPr>
      <w:r>
        <w:rPr>
          <w:rFonts w:hint="default" w:ascii="Times New Roman" w:hAnsi="Times New Roman" w:cs="Times New Roman"/>
          <w:sz w:val="24"/>
          <w:szCs w:val="24"/>
        </w:rPr>
        <w:t>Для преодоления трудностей в изучении учебного предмета «Биология»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адаптация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объема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характера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познавательным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возможностям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особенностей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алгоритмов,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внутрипредметных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межпредметных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связей, постепенное усложнение изучаемого материала; некоторый материал</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ознакомительном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плане.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изучении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обучающимися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осуществлять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взаимодействие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полисенсорной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основе.</w:t>
      </w:r>
    </w:p>
    <w:p>
      <w:pPr>
        <w:pStyle w:val="13"/>
        <w:spacing w:before="67" w:line="24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ПОЯСНИТЕЛЬНАЯ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ЗАПИСКА</w:t>
      </w:r>
    </w:p>
    <w:p>
      <w:pPr>
        <w:pStyle w:val="13"/>
        <w:spacing w:line="240" w:lineRule="auto"/>
        <w:ind w:left="0" w:leftChars="0" w:right="730" w:firstLine="0" w:firstLineChars="0"/>
        <w:rPr>
          <w:rFonts w:hint="default" w:ascii="Times New Roman" w:hAnsi="Times New Roman" w:cs="Times New Roman"/>
          <w:sz w:val="24"/>
          <w:szCs w:val="24"/>
        </w:rPr>
      </w:pPr>
      <w:r>
        <w:rPr>
          <w:rFonts w:hint="default" w:ascii="Times New Roman" w:hAnsi="Times New Roman" w:cs="Times New Roman"/>
          <w:sz w:val="24"/>
          <w:szCs w:val="24"/>
        </w:rPr>
        <w:t>Примерная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рабочая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программа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биологии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задержкой</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психического развития (далее – ЗПР) на уровне основного общего образования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подготовлена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Федерального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государственного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стандарта основного общего образования (Приказ Минпросвещения России 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31.05.2021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287,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зарегистрирован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Министерством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юстиции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Российской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Федерации 05.07.2021 г., рег. номер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64101) (далее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ФГОС ООО), Примерной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адаптированной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задержкой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психического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(одобренной</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решением</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ФУМО</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по</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общему</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образованию</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(протокол</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от</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18</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марта</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2022</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г.</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1/22))</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(далее – ПАООП ООО ЗПР), Примерной рабочей программы основного общего</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Примерной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воспитания, с учетом распределенных по классам проверяемых требований 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результатам освоения Адаптированной основной образовательной программы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задержкой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психического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bookmarkStart w:id="3" w:name="_bookmark1"/>
      <w:bookmarkEnd w:id="3"/>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Общая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характеристика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Учебный  </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 xml:space="preserve">предмет   </w:t>
      </w:r>
      <w:r>
        <w:rPr>
          <w:rFonts w:hint="default" w:ascii="Times New Roman" w:hAnsi="Times New Roman" w:cs="Times New Roman"/>
          <w:spacing w:val="62"/>
          <w:sz w:val="24"/>
          <w:szCs w:val="24"/>
        </w:rPr>
        <w:t xml:space="preserve"> </w:t>
      </w:r>
      <w:r>
        <w:rPr>
          <w:rFonts w:hint="default" w:ascii="Times New Roman" w:hAnsi="Times New Roman" w:cs="Times New Roman"/>
          <w:sz w:val="24"/>
          <w:szCs w:val="24"/>
        </w:rPr>
        <w:t xml:space="preserve">«Биология»   </w:t>
      </w:r>
      <w:r>
        <w:rPr>
          <w:rFonts w:hint="default" w:ascii="Times New Roman" w:hAnsi="Times New Roman" w:cs="Times New Roman"/>
          <w:spacing w:val="65"/>
          <w:sz w:val="24"/>
          <w:szCs w:val="24"/>
        </w:rPr>
        <w:t xml:space="preserve"> </w:t>
      </w:r>
      <w:r>
        <w:rPr>
          <w:rFonts w:hint="default" w:ascii="Times New Roman" w:hAnsi="Times New Roman" w:cs="Times New Roman"/>
          <w:sz w:val="24"/>
          <w:szCs w:val="24"/>
        </w:rPr>
        <w:t xml:space="preserve">входит   </w:t>
      </w:r>
      <w:r>
        <w:rPr>
          <w:rFonts w:hint="default" w:ascii="Times New Roman" w:hAnsi="Times New Roman" w:cs="Times New Roman"/>
          <w:spacing w:val="65"/>
          <w:sz w:val="24"/>
          <w:szCs w:val="24"/>
        </w:rPr>
        <w:t xml:space="preserve"> </w:t>
      </w:r>
      <w:r>
        <w:rPr>
          <w:rFonts w:hint="default" w:ascii="Times New Roman" w:hAnsi="Times New Roman" w:cs="Times New Roman"/>
          <w:sz w:val="24"/>
          <w:szCs w:val="24"/>
        </w:rPr>
        <w:t xml:space="preserve">в   </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 xml:space="preserve">предметную   </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область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«Естественнонаучные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предметы».Биологическое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школе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должно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обеспечить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формирование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экологической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грамотности,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расширение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представлений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уникальных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особенностях</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живой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природы,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ее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многообразии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эволюции,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человеке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биосоциальном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существе,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компетенций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решении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практических задач, связанных 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живо</w:t>
      </w:r>
      <w:r>
        <w:rPr>
          <w:rFonts w:hint="default" w:ascii="Times New Roman" w:hAnsi="Times New Roman" w:cs="Times New Roman"/>
          <w:sz w:val="24"/>
          <w:szCs w:val="24"/>
          <w:lang w:val="ru-RU"/>
        </w:rPr>
        <w:t xml:space="preserve">й </w:t>
      </w:r>
      <w:r>
        <w:rPr>
          <w:rFonts w:hint="default" w:ascii="Times New Roman" w:hAnsi="Times New Roman" w:cs="Times New Roman"/>
          <w:sz w:val="24"/>
          <w:szCs w:val="24"/>
        </w:rPr>
        <w:t>природой.</w:t>
      </w:r>
    </w:p>
    <w:p>
      <w:pPr>
        <w:pStyle w:val="13"/>
        <w:spacing w:line="240" w:lineRule="auto"/>
        <w:ind w:left="0" w:leftChars="0" w:right="734" w:firstLine="0" w:firstLineChars="0"/>
        <w:rPr>
          <w:rFonts w:hint="default" w:ascii="Times New Roman" w:hAnsi="Times New Roman" w:cs="Times New Roman"/>
          <w:sz w:val="24"/>
          <w:szCs w:val="24"/>
        </w:rPr>
      </w:pPr>
      <w:r>
        <w:rPr>
          <w:rFonts w:hint="default" w:ascii="Times New Roman" w:hAnsi="Times New Roman" w:cs="Times New Roman"/>
          <w:sz w:val="24"/>
          <w:szCs w:val="24"/>
        </w:rPr>
        <w:t>Изучение предмета «Биология» в части формирования у 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научного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мировоззрения,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освоения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общенаучных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методов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измерение, эксперимент, моделирование), освоения практического применения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научных</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знаний</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основано</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межпредметных</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связях</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предметами:</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«Физика»,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«Химия»,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«География»,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«Математика»,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безопасности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жизнедеятельности»,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«История»,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«Русский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язык»,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«Литература»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w:t>
      </w:r>
    </w:p>
    <w:p>
      <w:pPr>
        <w:pStyle w:val="13"/>
        <w:spacing w:line="240" w:lineRule="auto"/>
        <w:ind w:left="0" w:leftChars="0" w:right="733" w:firstLine="0" w:firstLineChars="0"/>
        <w:rPr>
          <w:rFonts w:hint="default" w:ascii="Times New Roman" w:hAnsi="Times New Roman" w:cs="Times New Roman"/>
          <w:sz w:val="24"/>
          <w:szCs w:val="24"/>
        </w:rPr>
      </w:pPr>
      <w:r>
        <w:rPr>
          <w:rFonts w:hint="default" w:ascii="Times New Roman" w:hAnsi="Times New Roman" w:cs="Times New Roman"/>
          <w:sz w:val="24"/>
          <w:szCs w:val="24"/>
        </w:rPr>
        <w:t>Предмет</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максимально</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направлен</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формирование</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интереса</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природному</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социальному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миру,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совершенствование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познавательной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обучающихся с ЗПР за счет овладения мыслительными операциями сравнения,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обобщения, развитие способности аргументировать свое мнение, формирование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возможностей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совместной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деятельности.</w:t>
      </w:r>
    </w:p>
    <w:p>
      <w:pPr>
        <w:pStyle w:val="13"/>
        <w:spacing w:line="240" w:lineRule="auto"/>
        <w:ind w:left="0" w:leftChars="0" w:right="730" w:firstLine="0" w:firstLineChars="0"/>
        <w:rPr>
          <w:rFonts w:hint="default" w:ascii="Times New Roman" w:hAnsi="Times New Roman" w:cs="Times New Roman"/>
          <w:sz w:val="24"/>
          <w:szCs w:val="24"/>
        </w:rPr>
      </w:pPr>
      <w:r>
        <w:rPr>
          <w:rFonts w:hint="default" w:ascii="Times New Roman" w:hAnsi="Times New Roman" w:cs="Times New Roman"/>
          <w:sz w:val="24"/>
          <w:szCs w:val="24"/>
        </w:rPr>
        <w:t>Значимость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формирования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жизненной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компетенции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 с ЗПР заключается в углублении представлений о целостной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подробной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картине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понимании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взаимосвязей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между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деятельностью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человека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состоянием</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природы,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развитии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умения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использовать</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полученные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уроках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биологии знания 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опыт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безопасного взаимодействия 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окружающей</w:t>
      </w:r>
    </w:p>
    <w:p>
      <w:pPr>
        <w:spacing w:line="240" w:lineRule="auto"/>
        <w:rPr>
          <w:rFonts w:hint="default" w:ascii="Times New Roman" w:hAnsi="Times New Roman" w:cs="Times New Roman"/>
          <w:sz w:val="24"/>
          <w:szCs w:val="24"/>
        </w:rPr>
        <w:sectPr>
          <w:pgSz w:w="11910" w:h="16840"/>
          <w:pgMar w:top="1040" w:right="400" w:bottom="1340" w:left="1020" w:header="0" w:footer="1077" w:gutter="0"/>
          <w:cols w:space="720" w:num="1"/>
        </w:sectPr>
      </w:pPr>
    </w:p>
    <w:p>
      <w:pPr>
        <w:pStyle w:val="13"/>
        <w:spacing w:before="67" w:line="240" w:lineRule="auto"/>
        <w:ind w:right="736" w:firstLine="0"/>
        <w:rPr>
          <w:rFonts w:hint="default" w:ascii="Times New Roman" w:hAnsi="Times New Roman" w:cs="Times New Roman"/>
          <w:sz w:val="24"/>
          <w:szCs w:val="24"/>
        </w:rPr>
      </w:pPr>
      <w:r>
        <w:rPr>
          <w:rFonts w:hint="default" w:ascii="Times New Roman" w:hAnsi="Times New Roman" w:cs="Times New Roman"/>
          <w:sz w:val="24"/>
          <w:szCs w:val="24"/>
        </w:rPr>
        <w:t>средой; адекватности поведения обучающегося с точки зрения опасности 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безопасности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для себя или для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окружающих.</w:t>
      </w:r>
    </w:p>
    <w:p>
      <w:pPr>
        <w:pStyle w:val="26"/>
        <w:spacing w:line="240" w:lineRule="auto"/>
        <w:ind w:left="0" w:leftChars="0" w:firstLine="0" w:firstLineChars="0"/>
        <w:rPr>
          <w:rFonts w:hint="default" w:ascii="Times New Roman" w:hAnsi="Times New Roman" w:cs="Times New Roman"/>
          <w:sz w:val="24"/>
          <w:szCs w:val="24"/>
        </w:rPr>
      </w:pPr>
      <w:bookmarkStart w:id="4" w:name="_bookmark2"/>
      <w:bookmarkEnd w:id="4"/>
      <w:r>
        <w:rPr>
          <w:rFonts w:hint="default" w:ascii="Times New Roman" w:hAnsi="Times New Roman" w:cs="Times New Roman"/>
          <w:sz w:val="24"/>
          <w:szCs w:val="24"/>
        </w:rPr>
        <w:t>Цели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задачи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изучения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«Биология»</w:t>
      </w:r>
    </w:p>
    <w:p>
      <w:pPr>
        <w:pStyle w:val="13"/>
        <w:spacing w:before="143" w:line="240" w:lineRule="auto"/>
        <w:ind w:right="736"/>
        <w:rPr>
          <w:rFonts w:hint="default" w:ascii="Times New Roman" w:hAnsi="Times New Roman" w:cs="Times New Roman"/>
          <w:sz w:val="24"/>
          <w:szCs w:val="24"/>
        </w:rPr>
      </w:pPr>
      <w:r>
        <w:rPr>
          <w:rFonts w:hint="default" w:ascii="Times New Roman" w:hAnsi="Times New Roman" w:cs="Times New Roman"/>
          <w:sz w:val="24"/>
          <w:szCs w:val="24"/>
        </w:rPr>
        <w:t>Общие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цели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изучения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представлены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Примерной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рабочей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программе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основного общего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образования.</w:t>
      </w:r>
    </w:p>
    <w:p>
      <w:pPr>
        <w:pStyle w:val="13"/>
        <w:spacing w:line="240" w:lineRule="auto"/>
        <w:ind w:right="730"/>
        <w:rPr>
          <w:rFonts w:hint="default" w:ascii="Times New Roman" w:hAnsi="Times New Roman" w:cs="Times New Roman"/>
          <w:sz w:val="24"/>
          <w:szCs w:val="24"/>
        </w:rPr>
      </w:pPr>
      <w:r>
        <w:rPr>
          <w:rFonts w:hint="default" w:ascii="Times New Roman" w:hAnsi="Times New Roman" w:cs="Times New Roman"/>
          <w:i/>
          <w:sz w:val="24"/>
          <w:szCs w:val="24"/>
        </w:rPr>
        <w:t>Цель</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данному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заключается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формировании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научного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мировоззрения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знаний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живой</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природе</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и присущих ей закономерностях, биологических системах; овладение базовыми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знаниями о живых организмах и их роли в природе, о методах познания живой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природы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практической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воспитании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ценностного отношения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здоровью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человека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природе.</w:t>
      </w:r>
    </w:p>
    <w:p>
      <w:pPr>
        <w:spacing w:line="240" w:lineRule="auto"/>
        <w:ind w:left="821"/>
        <w:jc w:val="both"/>
        <w:rPr>
          <w:rFonts w:hint="default" w:ascii="Times New Roman" w:hAnsi="Times New Roman" w:cs="Times New Roman"/>
          <w:sz w:val="24"/>
          <w:szCs w:val="24"/>
        </w:rPr>
      </w:pPr>
      <w:r>
        <w:rPr>
          <w:rFonts w:hint="default" w:ascii="Times New Roman" w:hAnsi="Times New Roman" w:cs="Times New Roman"/>
          <w:i/>
          <w:sz w:val="24"/>
          <w:szCs w:val="24"/>
        </w:rPr>
        <w:t>Основными</w:t>
      </w:r>
      <w:r>
        <w:rPr>
          <w:rFonts w:hint="default" w:ascii="Times New Roman" w:hAnsi="Times New Roman" w:cs="Times New Roman"/>
          <w:i/>
          <w:spacing w:val="-7"/>
          <w:sz w:val="24"/>
          <w:szCs w:val="24"/>
        </w:rPr>
        <w:t xml:space="preserve"> </w:t>
      </w:r>
      <w:r>
        <w:rPr>
          <w:rFonts w:hint="default" w:ascii="Times New Roman" w:hAnsi="Times New Roman" w:cs="Times New Roman"/>
          <w:i/>
          <w:sz w:val="24"/>
          <w:szCs w:val="24"/>
        </w:rPr>
        <w:t xml:space="preserve">задачами </w:t>
      </w:r>
      <w:r>
        <w:rPr>
          <w:rFonts w:hint="default" w:ascii="Times New Roman" w:hAnsi="Times New Roman" w:cs="Times New Roman"/>
          <w:sz w:val="24"/>
          <w:szCs w:val="24"/>
        </w:rPr>
        <w:t>изучения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являются:</w:t>
      </w:r>
    </w:p>
    <w:p>
      <w:pPr>
        <w:pStyle w:val="27"/>
        <w:numPr>
          <w:ilvl w:val="0"/>
          <w:numId w:val="1"/>
        </w:numPr>
        <w:tabs>
          <w:tab w:val="left" w:pos="474"/>
        </w:tabs>
        <w:spacing w:line="240" w:lineRule="auto"/>
        <w:ind w:right="731"/>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системы научных знаний о живой природе, закономерностях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ее развития, исторически быстром сокращении биологического разнообразия</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в биосфере в результате деятельности человека, для развития современных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естественнонаучных представлений о картине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мира;</w:t>
      </w:r>
    </w:p>
    <w:p>
      <w:pPr>
        <w:pStyle w:val="27"/>
        <w:numPr>
          <w:ilvl w:val="0"/>
          <w:numId w:val="1"/>
        </w:numPr>
        <w:tabs>
          <w:tab w:val="left" w:pos="474"/>
        </w:tabs>
        <w:spacing w:before="1" w:line="240" w:lineRule="auto"/>
        <w:ind w:right="732"/>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первоначальных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систематизированных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представлений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биологических</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объектах,</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процессах,</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явлениях,</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закономерностях,</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основных</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биологических теориях, об экосистемной организации жизни, о взаимосвязи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живого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неживого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биосфере,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наследственности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изменчивости;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овладение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понятийным аппаратом биологии;</w:t>
      </w:r>
    </w:p>
    <w:p>
      <w:pPr>
        <w:pStyle w:val="27"/>
        <w:numPr>
          <w:ilvl w:val="0"/>
          <w:numId w:val="1"/>
        </w:numPr>
        <w:tabs>
          <w:tab w:val="left" w:pos="474"/>
        </w:tabs>
        <w:spacing w:before="1" w:line="240" w:lineRule="auto"/>
        <w:ind w:right="730"/>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опыта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методов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науки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проведения несложных биологических экспериментов для изучения живых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организмов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человека,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проведения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экологического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мониторинга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окружающей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среде;</w:t>
      </w:r>
    </w:p>
    <w:p>
      <w:pPr>
        <w:pStyle w:val="13"/>
        <w:spacing w:before="67" w:line="240" w:lineRule="auto"/>
        <w:ind w:left="0" w:leftChars="0" w:right="736" w:firstLine="0" w:firstLineChars="0"/>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экологической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грамотности: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способности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оценивать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последствия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человека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природе,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влияние</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факторов</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риска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здоровье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человека;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выбирать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целевые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смысловые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установки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своих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действиях и поступках по отношению к живой природе, здоровью своему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окружающих,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осознание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действий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сохранению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биоразнообразия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природных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местообитаний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видов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растений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животных;</w:t>
      </w:r>
    </w:p>
    <w:p>
      <w:pPr>
        <w:pStyle w:val="27"/>
        <w:numPr>
          <w:ilvl w:val="0"/>
          <w:numId w:val="1"/>
        </w:numPr>
        <w:tabs>
          <w:tab w:val="left" w:pos="474"/>
        </w:tabs>
        <w:spacing w:before="1" w:line="240" w:lineRule="auto"/>
        <w:ind w:right="736"/>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представлений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значении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наук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решении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проблем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рационального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природопользования,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защиты</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здоровья людей в условиях быстрого изменения экологического качества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окружающей среды;</w:t>
      </w:r>
    </w:p>
    <w:p>
      <w:pPr>
        <w:pStyle w:val="27"/>
        <w:numPr>
          <w:ilvl w:val="0"/>
          <w:numId w:val="1"/>
        </w:numPr>
        <w:tabs>
          <w:tab w:val="left" w:pos="474"/>
        </w:tabs>
        <w:spacing w:before="1" w:line="240" w:lineRule="auto"/>
        <w:ind w:right="740"/>
        <w:jc w:val="both"/>
        <w:rPr>
          <w:rFonts w:hint="default" w:ascii="Times New Roman" w:hAnsi="Times New Roman" w:cs="Times New Roman"/>
          <w:sz w:val="24"/>
          <w:szCs w:val="24"/>
        </w:rPr>
      </w:pPr>
      <w:r>
        <w:rPr>
          <w:rFonts w:hint="default" w:ascii="Times New Roman" w:hAnsi="Times New Roman" w:cs="Times New Roman"/>
          <w:spacing w:val="-1"/>
          <w:sz w:val="24"/>
          <w:szCs w:val="24"/>
        </w:rPr>
        <w:t>освоение</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приемов</w:t>
      </w:r>
      <w:r>
        <w:rPr>
          <w:rFonts w:hint="default" w:ascii="Times New Roman" w:hAnsi="Times New Roman" w:cs="Times New Roman"/>
          <w:spacing w:val="-17"/>
          <w:sz w:val="24"/>
          <w:szCs w:val="24"/>
        </w:rPr>
        <w:t xml:space="preserve"> </w:t>
      </w:r>
      <w:r>
        <w:rPr>
          <w:rFonts w:hint="default" w:ascii="Times New Roman" w:hAnsi="Times New Roman" w:cs="Times New Roman"/>
          <w:spacing w:val="-1"/>
          <w:sz w:val="24"/>
          <w:szCs w:val="24"/>
        </w:rPr>
        <w:t>оказания</w:t>
      </w:r>
      <w:r>
        <w:rPr>
          <w:rFonts w:hint="default" w:ascii="Times New Roman" w:hAnsi="Times New Roman" w:cs="Times New Roman"/>
          <w:spacing w:val="-17"/>
          <w:sz w:val="24"/>
          <w:szCs w:val="24"/>
        </w:rPr>
        <w:t xml:space="preserve"> </w:t>
      </w:r>
      <w:r>
        <w:rPr>
          <w:rFonts w:hint="default" w:ascii="Times New Roman" w:hAnsi="Times New Roman" w:cs="Times New Roman"/>
          <w:spacing w:val="-1"/>
          <w:sz w:val="24"/>
          <w:szCs w:val="24"/>
        </w:rPr>
        <w:t>первой</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помощи,</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рациональной</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организации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труда</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и отдыха, выращивания и размножения культурных растений и домашних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животных,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ухода за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ними.</w:t>
      </w:r>
    </w:p>
    <w:p>
      <w:pPr>
        <w:pStyle w:val="13"/>
        <w:spacing w:line="240" w:lineRule="auto"/>
        <w:ind w:right="738"/>
        <w:rPr>
          <w:rFonts w:hint="default" w:ascii="Times New Roman" w:hAnsi="Times New Roman" w:cs="Times New Roman"/>
          <w:sz w:val="24"/>
          <w:szCs w:val="24"/>
        </w:rPr>
      </w:pPr>
      <w:r>
        <w:rPr>
          <w:rFonts w:hint="default" w:ascii="Times New Roman" w:hAnsi="Times New Roman" w:cs="Times New Roman"/>
          <w:sz w:val="24"/>
          <w:szCs w:val="24"/>
        </w:rPr>
        <w:t>Особенности психического развития обучающихся с ЗПР обусловливают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дополнительные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коррекционные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задачи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направленные на развитие мыслительной и речевой деятельности, повышение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познавательной активности, создание условий для осмысленного выполнения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работы.</w:t>
      </w:r>
    </w:p>
    <w:p>
      <w:pPr>
        <w:pStyle w:val="27"/>
        <w:numPr>
          <w:ilvl w:val="0"/>
          <w:numId w:val="1"/>
        </w:numPr>
        <w:tabs>
          <w:tab w:val="left" w:pos="474"/>
        </w:tabs>
        <w:spacing w:line="240" w:lineRule="auto"/>
        <w:ind w:right="734"/>
        <w:jc w:val="both"/>
        <w:rPr>
          <w:rFonts w:hint="default" w:ascii="Times New Roman" w:hAnsi="Times New Roman" w:cs="Times New Roman"/>
          <w:sz w:val="24"/>
          <w:szCs w:val="24"/>
        </w:rPr>
        <w:sectPr>
          <w:pgSz w:w="11910" w:h="16840"/>
          <w:pgMar w:top="1040" w:right="400" w:bottom="1340" w:left="1020" w:header="0" w:footer="1077" w:gutter="0"/>
          <w:cols w:space="720" w:num="1"/>
        </w:sectPr>
      </w:pPr>
    </w:p>
    <w:p>
      <w:pPr>
        <w:pStyle w:val="26"/>
        <w:spacing w:line="240" w:lineRule="auto"/>
        <w:ind w:left="112"/>
        <w:rPr>
          <w:rFonts w:hint="default" w:ascii="Times New Roman" w:hAnsi="Times New Roman" w:cs="Times New Roman"/>
          <w:sz w:val="24"/>
          <w:szCs w:val="24"/>
        </w:rPr>
      </w:pPr>
      <w:bookmarkStart w:id="5" w:name="_bookmark3"/>
      <w:bookmarkEnd w:id="5"/>
      <w:r>
        <w:rPr>
          <w:rFonts w:hint="default" w:ascii="Times New Roman" w:hAnsi="Times New Roman" w:cs="Times New Roman"/>
          <w:sz w:val="24"/>
          <w:szCs w:val="24"/>
        </w:rPr>
        <w:t>Особенности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отбора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адаптации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учебного материала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биологии</w:t>
      </w:r>
    </w:p>
    <w:p>
      <w:pPr>
        <w:pStyle w:val="13"/>
        <w:spacing w:before="144" w:line="240" w:lineRule="auto"/>
        <w:ind w:right="730"/>
        <w:rPr>
          <w:rFonts w:hint="default" w:ascii="Times New Roman" w:hAnsi="Times New Roman" w:cs="Times New Roman"/>
          <w:sz w:val="24"/>
          <w:szCs w:val="24"/>
        </w:rPr>
      </w:pPr>
      <w:r>
        <w:rPr>
          <w:rFonts w:hint="default" w:ascii="Times New Roman" w:hAnsi="Times New Roman" w:cs="Times New Roman"/>
          <w:sz w:val="24"/>
          <w:szCs w:val="24"/>
        </w:rPr>
        <w:t>Обучение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строить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создании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оптимальных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условий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усвоения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программного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обучающимися с ЗПР. Важнейшим является соблюдение индивидуального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дифференцированного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подхода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обучающимся,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зависящего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уровня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сформированности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учебно-познавательной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произвольной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регуляции,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умственной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работоспособности,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эмоционально-личностных</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особенностей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 направленности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интересов.</w:t>
      </w:r>
    </w:p>
    <w:p>
      <w:pPr>
        <w:pStyle w:val="13"/>
        <w:spacing w:line="240" w:lineRule="auto"/>
        <w:ind w:right="730"/>
        <w:rPr>
          <w:rFonts w:hint="default" w:ascii="Times New Roman" w:hAnsi="Times New Roman" w:cs="Times New Roman"/>
          <w:sz w:val="24"/>
          <w:szCs w:val="24"/>
        </w:rPr>
      </w:pPr>
      <w:r>
        <w:rPr>
          <w:rFonts w:hint="default" w:ascii="Times New Roman" w:hAnsi="Times New Roman" w:cs="Times New Roman"/>
          <w:sz w:val="24"/>
          <w:szCs w:val="24"/>
        </w:rPr>
        <w:t>Большое внимание должно быть уделено отбору учебного материала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принципом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доступности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сохранении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базового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уровня.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содержанию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объему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должен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адаптированным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особыми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потребностями.</w:t>
      </w:r>
    </w:p>
    <w:p>
      <w:pPr>
        <w:pStyle w:val="13"/>
        <w:spacing w:line="240" w:lineRule="auto"/>
        <w:ind w:right="733"/>
        <w:rPr>
          <w:rFonts w:hint="default" w:ascii="Times New Roman" w:hAnsi="Times New Roman" w:cs="Times New Roman"/>
          <w:sz w:val="24"/>
          <w:szCs w:val="24"/>
        </w:rPr>
      </w:pPr>
      <w:r>
        <w:rPr>
          <w:rFonts w:hint="default" w:ascii="Times New Roman" w:hAnsi="Times New Roman" w:cs="Times New Roman"/>
          <w:sz w:val="24"/>
          <w:szCs w:val="24"/>
        </w:rPr>
        <w:t>Акцент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сделать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словесно-логического мышления, без чего невозможно полноценно рассуждать,</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делать выводы. Значимая роль в этом принадлежит практическим (в том числе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лабораторным)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работам,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организации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наблюдений и т.д.</w:t>
      </w:r>
    </w:p>
    <w:p>
      <w:pPr>
        <w:pStyle w:val="13"/>
        <w:spacing w:line="240" w:lineRule="auto"/>
        <w:ind w:right="731"/>
        <w:jc w:val="both"/>
        <w:rPr>
          <w:rFonts w:hint="default" w:ascii="Times New Roman" w:hAnsi="Times New Roman" w:cs="Times New Roman"/>
          <w:sz w:val="24"/>
          <w:szCs w:val="24"/>
        </w:rPr>
      </w:pPr>
      <w:r>
        <w:rPr>
          <w:rFonts w:hint="default" w:ascii="Times New Roman" w:hAnsi="Times New Roman" w:cs="Times New Roman"/>
          <w:sz w:val="24"/>
          <w:szCs w:val="24"/>
        </w:rPr>
        <w:t>Важно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знаково-символических</w:t>
      </w:r>
      <w:r>
        <w:rPr>
          <w:rFonts w:hint="default" w:ascii="Times New Roman" w:hAnsi="Times New Roman" w:cs="Times New Roman"/>
          <w:spacing w:val="-67"/>
          <w:sz w:val="24"/>
          <w:szCs w:val="24"/>
        </w:rPr>
        <w:t xml:space="preserve"> </w:t>
      </w:r>
      <w:r>
        <w:rPr>
          <w:rFonts w:hint="default" w:ascii="Times New Roman" w:hAnsi="Times New Roman" w:cs="Times New Roman"/>
          <w:spacing w:val="-1"/>
          <w:sz w:val="24"/>
          <w:szCs w:val="24"/>
        </w:rPr>
        <w:t>средств</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организации</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познавательной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(построение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декодирование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наглядных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моделей,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отражающих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основное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изучаемого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материала).</w:t>
      </w:r>
    </w:p>
    <w:p>
      <w:pPr>
        <w:pStyle w:val="13"/>
        <w:spacing w:before="1" w:line="240" w:lineRule="auto"/>
        <w:ind w:right="735"/>
        <w:rPr>
          <w:rFonts w:hint="default" w:ascii="Times New Roman" w:hAnsi="Times New Roman" w:cs="Times New Roman"/>
          <w:sz w:val="24"/>
          <w:szCs w:val="24"/>
        </w:rPr>
      </w:pPr>
      <w:r>
        <w:rPr>
          <w:rFonts w:hint="default" w:ascii="Times New Roman" w:hAnsi="Times New Roman" w:cs="Times New Roman"/>
          <w:sz w:val="24"/>
          <w:szCs w:val="24"/>
        </w:rPr>
        <w:t>Следует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активно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побуждать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самостоятельному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поиску</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информации. Поскольку предмет «Биология» обычно вызывает у 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определенный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интерес,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важно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использовать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совершенствования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поисковой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активности.</w:t>
      </w:r>
    </w:p>
    <w:p>
      <w:pPr>
        <w:pStyle w:val="13"/>
        <w:spacing w:line="240" w:lineRule="auto"/>
        <w:ind w:right="735"/>
        <w:rPr>
          <w:rFonts w:hint="default" w:ascii="Times New Roman" w:hAnsi="Times New Roman" w:cs="Times New Roman"/>
          <w:sz w:val="24"/>
          <w:szCs w:val="24"/>
        </w:rPr>
      </w:pPr>
      <w:r>
        <w:rPr>
          <w:rFonts w:hint="default" w:ascii="Times New Roman" w:hAnsi="Times New Roman" w:cs="Times New Roman"/>
          <w:sz w:val="24"/>
          <w:szCs w:val="24"/>
        </w:rPr>
        <w:t>Большое внимание должно уделяться закреплению изученного материала,</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том</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числе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специальной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актуализации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знаний,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полученных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предшествующих</w:t>
      </w:r>
    </w:p>
    <w:p>
      <w:pPr>
        <w:pStyle w:val="13"/>
        <w:spacing w:before="67"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классах,</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поскольку</w:t>
      </w:r>
      <w:r>
        <w:rPr>
          <w:rFonts w:hint="default" w:ascii="Times New Roman" w:hAnsi="Times New Roman" w:cs="Times New Roman"/>
          <w:spacing w:val="110"/>
          <w:sz w:val="24"/>
          <w:szCs w:val="24"/>
        </w:rPr>
        <w:t xml:space="preserve"> </w:t>
      </w:r>
      <w:r>
        <w:rPr>
          <w:rFonts w:hint="default" w:ascii="Times New Roman" w:hAnsi="Times New Roman" w:cs="Times New Roman"/>
          <w:sz w:val="24"/>
          <w:szCs w:val="24"/>
        </w:rPr>
        <w:t>без</w:t>
      </w:r>
      <w:r>
        <w:rPr>
          <w:rFonts w:hint="default" w:ascii="Times New Roman" w:hAnsi="Times New Roman" w:cs="Times New Roman"/>
          <w:spacing w:val="114"/>
          <w:sz w:val="24"/>
          <w:szCs w:val="24"/>
        </w:rPr>
        <w:t xml:space="preserve"> </w:t>
      </w:r>
      <w:r>
        <w:rPr>
          <w:rFonts w:hint="default" w:ascii="Times New Roman" w:hAnsi="Times New Roman" w:cs="Times New Roman"/>
          <w:sz w:val="24"/>
          <w:szCs w:val="24"/>
        </w:rPr>
        <w:t>подобного</w:t>
      </w:r>
      <w:r>
        <w:rPr>
          <w:rFonts w:hint="default" w:ascii="Times New Roman" w:hAnsi="Times New Roman" w:cs="Times New Roman"/>
          <w:spacing w:val="115"/>
          <w:sz w:val="24"/>
          <w:szCs w:val="24"/>
        </w:rPr>
        <w:t xml:space="preserve"> </w:t>
      </w:r>
      <w:r>
        <w:rPr>
          <w:rFonts w:hint="default" w:ascii="Times New Roman" w:hAnsi="Times New Roman" w:cs="Times New Roman"/>
          <w:sz w:val="24"/>
          <w:szCs w:val="24"/>
        </w:rPr>
        <w:t>повторения</w:t>
      </w:r>
      <w:r>
        <w:rPr>
          <w:rFonts w:hint="default" w:ascii="Times New Roman" w:hAnsi="Times New Roman" w:cs="Times New Roman"/>
          <w:spacing w:val="11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15"/>
          <w:sz w:val="24"/>
          <w:szCs w:val="24"/>
        </w:rPr>
        <w:t xml:space="preserve"> </w:t>
      </w:r>
      <w:r>
        <w:rPr>
          <w:rFonts w:hint="default" w:ascii="Times New Roman" w:hAnsi="Times New Roman" w:cs="Times New Roman"/>
          <w:sz w:val="24"/>
          <w:szCs w:val="24"/>
        </w:rPr>
        <w:t>закрепления</w:t>
      </w:r>
      <w:r>
        <w:rPr>
          <w:rFonts w:hint="default" w:ascii="Times New Roman" w:hAnsi="Times New Roman" w:cs="Times New Roman"/>
          <w:spacing w:val="115"/>
          <w:sz w:val="24"/>
          <w:szCs w:val="24"/>
        </w:rPr>
        <w:t xml:space="preserve"> </w:t>
      </w:r>
      <w:r>
        <w:rPr>
          <w:rFonts w:hint="default" w:ascii="Times New Roman" w:hAnsi="Times New Roman" w:cs="Times New Roman"/>
          <w:sz w:val="24"/>
          <w:szCs w:val="24"/>
        </w:rPr>
        <w:t>высок</w:t>
      </w:r>
      <w:r>
        <w:rPr>
          <w:rFonts w:hint="default" w:ascii="Times New Roman" w:hAnsi="Times New Roman" w:cs="Times New Roman"/>
          <w:spacing w:val="114"/>
          <w:sz w:val="24"/>
          <w:szCs w:val="24"/>
        </w:rPr>
        <w:t xml:space="preserve"> </w:t>
      </w:r>
      <w:r>
        <w:rPr>
          <w:rFonts w:hint="default" w:ascii="Times New Roman" w:hAnsi="Times New Roman" w:cs="Times New Roman"/>
          <w:sz w:val="24"/>
          <w:szCs w:val="24"/>
        </w:rPr>
        <w:t>риск</w:t>
      </w:r>
    </w:p>
    <w:p>
      <w:pPr>
        <w:pStyle w:val="13"/>
        <w:spacing w:before="2" w:line="240" w:lineRule="auto"/>
        <w:ind w:right="737" w:firstLine="0"/>
        <w:rPr>
          <w:rFonts w:hint="default" w:ascii="Times New Roman" w:hAnsi="Times New Roman" w:cs="Times New Roman"/>
          <w:sz w:val="24"/>
          <w:szCs w:val="24"/>
        </w:rPr>
      </w:pPr>
      <w:r>
        <w:rPr>
          <w:rFonts w:hint="default" w:ascii="Times New Roman" w:hAnsi="Times New Roman" w:cs="Times New Roman"/>
          <w:sz w:val="24"/>
          <w:szCs w:val="24"/>
        </w:rPr>
        <w:t>«поверхностного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когда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сиюминутно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актуализируемые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знания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могут</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стать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для 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дальнейшего совершенствования.</w:t>
      </w:r>
    </w:p>
    <w:p>
      <w:pPr>
        <w:pStyle w:val="13"/>
        <w:spacing w:line="240" w:lineRule="auto"/>
        <w:ind w:right="736"/>
        <w:rPr>
          <w:rFonts w:hint="default" w:ascii="Times New Roman" w:hAnsi="Times New Roman" w:cs="Times New Roman"/>
          <w:sz w:val="24"/>
          <w:szCs w:val="24"/>
        </w:rPr>
      </w:pPr>
      <w:r>
        <w:rPr>
          <w:rFonts w:hint="default" w:ascii="Times New Roman" w:hAnsi="Times New Roman" w:cs="Times New Roman"/>
          <w:sz w:val="24"/>
          <w:szCs w:val="24"/>
        </w:rPr>
        <w:t>Примерная программа предусматривает внесение некоторых изменений: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включение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отдельных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целых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разделов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обзорного,</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ознакомительного изучения.</w:t>
      </w:r>
    </w:p>
    <w:p>
      <w:pPr>
        <w:pStyle w:val="13"/>
        <w:spacing w:line="240" w:lineRule="auto"/>
        <w:ind w:right="730"/>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ознакомительном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плане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даются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выделенные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содержании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программы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курсивом.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биологические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закономерности»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рассматриваются в течение всего периода обучения биологии в основной школе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(5–9 классы).</w:t>
      </w:r>
    </w:p>
    <w:p>
      <w:pPr>
        <w:pStyle w:val="13"/>
        <w:spacing w:line="240" w:lineRule="auto"/>
        <w:ind w:right="737"/>
        <w:rPr>
          <w:rFonts w:hint="default" w:ascii="Times New Roman" w:hAnsi="Times New Roman" w:cs="Times New Roman"/>
          <w:sz w:val="24"/>
          <w:szCs w:val="24"/>
        </w:rPr>
      </w:pPr>
      <w:r>
        <w:rPr>
          <w:rFonts w:hint="default" w:ascii="Times New Roman" w:hAnsi="Times New Roman" w:cs="Times New Roman"/>
          <w:sz w:val="24"/>
          <w:szCs w:val="24"/>
        </w:rPr>
        <w:t>Определение количества часов на изучение тем зависит от контингента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класса.</w:t>
      </w:r>
    </w:p>
    <w:p>
      <w:pPr>
        <w:spacing w:line="240" w:lineRule="auto"/>
        <w:rPr>
          <w:rFonts w:hint="default" w:ascii="Times New Roman" w:hAnsi="Times New Roman" w:cs="Times New Roman"/>
          <w:sz w:val="24"/>
          <w:szCs w:val="24"/>
        </w:rPr>
        <w:sectPr>
          <w:pgSz w:w="11910" w:h="16840"/>
          <w:pgMar w:top="1040" w:right="400" w:bottom="1340" w:left="1020" w:header="0" w:footer="1077" w:gutter="0"/>
          <w:cols w:space="720" w:num="1"/>
        </w:sectPr>
      </w:pPr>
    </w:p>
    <w:p>
      <w:pPr>
        <w:pStyle w:val="26"/>
        <w:spacing w:before="1" w:line="240" w:lineRule="auto"/>
        <w:ind w:left="0" w:leftChars="0" w:right="1630" w:firstLine="0" w:firstLineChars="0"/>
        <w:jc w:val="left"/>
        <w:rPr>
          <w:rFonts w:hint="default" w:ascii="Times New Roman" w:hAnsi="Times New Roman" w:cs="Times New Roman"/>
          <w:b/>
          <w:sz w:val="24"/>
          <w:szCs w:val="24"/>
        </w:rPr>
      </w:pPr>
      <w:bookmarkStart w:id="6" w:name="_bookmark4"/>
      <w:bookmarkEnd w:id="6"/>
      <w:r>
        <w:rPr>
          <w:rFonts w:hint="default" w:ascii="Times New Roman" w:hAnsi="Times New Roman" w:cs="Times New Roman"/>
          <w:sz w:val="24"/>
          <w:szCs w:val="24"/>
        </w:rPr>
        <w:t>Примерные виды деятельности обучающихся с ЗПР, обусловленные</w:t>
      </w:r>
      <w:r>
        <w:rPr>
          <w:rFonts w:hint="default" w:ascii="Times New Roman" w:hAnsi="Times New Roman" w:cs="Times New Roman"/>
          <w:sz w:val="24"/>
          <w:szCs w:val="24"/>
          <w:lang w:val="ru-RU"/>
        </w:rPr>
        <w:t xml:space="preserve"> </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особыми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образовательными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потребностями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обеспечивающие</w:t>
      </w:r>
      <w:r>
        <w:rPr>
          <w:rFonts w:hint="default" w:ascii="Times New Roman" w:hAnsi="Times New Roman" w:cs="Times New Roman"/>
          <w:sz w:val="24"/>
          <w:szCs w:val="24"/>
          <w:lang w:val="ru-RU"/>
        </w:rPr>
        <w:t xml:space="preserve"> </w:t>
      </w:r>
      <w:r>
        <w:rPr>
          <w:rFonts w:hint="default" w:ascii="Times New Roman" w:hAnsi="Times New Roman" w:cs="Times New Roman"/>
          <w:b/>
          <w:sz w:val="24"/>
          <w:szCs w:val="24"/>
        </w:rPr>
        <w:t>осмысленное</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освоение</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содержании</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образования</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по</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предмету</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«Биология»</w:t>
      </w:r>
    </w:p>
    <w:p>
      <w:pPr>
        <w:pStyle w:val="13"/>
        <w:spacing w:before="144" w:line="240" w:lineRule="auto"/>
        <w:ind w:right="729"/>
        <w:rPr>
          <w:rFonts w:hint="default" w:ascii="Times New Roman" w:hAnsi="Times New Roman" w:cs="Times New Roman"/>
          <w:sz w:val="24"/>
          <w:szCs w:val="24"/>
        </w:rPr>
      </w:pPr>
      <w:r>
        <w:rPr>
          <w:rFonts w:hint="default" w:ascii="Times New Roman" w:hAnsi="Times New Roman" w:cs="Times New Roman"/>
          <w:sz w:val="24"/>
          <w:szCs w:val="24"/>
        </w:rPr>
        <w:t>Содержание видов деятельности обучающихся с ЗПР на уроках биологии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определяется их особыми образовательными потребностями. Помимо широко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используемых в ООП ООО общих для всех обучающихся видов 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усилить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виды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специфичные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категории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обеспечивающие</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осмысленное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усвоение</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содержания</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усиление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предметно-практической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чередование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видов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задействующих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различные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сенсорные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системы; освоение материала с опорой на алгоритм; «пошаговость» в изучении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материала; использование дополнительной визуальной опоры (планы, образцы,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схемы,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шаблоны,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опорные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таблицы).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умения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делать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выводы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 использовать опорные слова и клише. Особое внимание следует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уделить обучению структурированию материала: составлению рисуночных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вербальных схем, таблиц с обозначенными основаниями для классификации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наполнению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примерами 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др.</w:t>
      </w:r>
    </w:p>
    <w:p>
      <w:pPr>
        <w:pStyle w:val="13"/>
        <w:spacing w:line="240" w:lineRule="auto"/>
        <w:ind w:right="732"/>
        <w:rPr>
          <w:rFonts w:hint="default" w:ascii="Times New Roman" w:hAnsi="Times New Roman" w:cs="Times New Roman"/>
          <w:sz w:val="24"/>
          <w:szCs w:val="24"/>
        </w:rPr>
      </w:pPr>
      <w:r>
        <w:rPr>
          <w:rFonts w:hint="default" w:ascii="Times New Roman" w:hAnsi="Times New Roman" w:cs="Times New Roman"/>
          <w:sz w:val="24"/>
          <w:szCs w:val="24"/>
        </w:rPr>
        <w:t>Продуктивным для закрепления и применения усвоенных знаний, а также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развития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коммуникативных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УУД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участие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проектной деятельности. При организации уроков рекомендуется использовать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IT-технологии, презентации, научно-популярные фильмы, схемы, в том числе,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интерактивные,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 другие средства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визуализации.</w:t>
      </w:r>
    </w:p>
    <w:p>
      <w:pPr>
        <w:pStyle w:val="13"/>
        <w:spacing w:line="240" w:lineRule="auto"/>
        <w:ind w:right="739"/>
        <w:rPr>
          <w:rFonts w:hint="default" w:ascii="Times New Roman" w:hAnsi="Times New Roman" w:cs="Times New Roman"/>
          <w:sz w:val="24"/>
          <w:szCs w:val="24"/>
        </w:rPr>
      </w:pPr>
      <w:r>
        <w:rPr>
          <w:rFonts w:hint="default" w:ascii="Times New Roman" w:hAnsi="Times New Roman" w:cs="Times New Roman"/>
          <w:sz w:val="24"/>
          <w:szCs w:val="24"/>
        </w:rPr>
        <w:t>Примерная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тематическая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терминологическая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лексика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ООП</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ООО.</w:t>
      </w:r>
    </w:p>
    <w:p>
      <w:pPr>
        <w:pStyle w:val="13"/>
        <w:spacing w:line="240" w:lineRule="auto"/>
        <w:ind w:right="729"/>
        <w:rPr>
          <w:rFonts w:hint="default" w:ascii="Times New Roman" w:hAnsi="Times New Roman" w:cs="Times New Roman"/>
          <w:sz w:val="24"/>
          <w:szCs w:val="24"/>
        </w:rPr>
      </w:pP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ЗПР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существенным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являются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приемы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лексическим материалом по предмету. При работе над лексикой, в том числе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научной терминологией курса (раскрытие значений новых слов, уточнение 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расширение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значений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уже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известных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лексических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единиц)</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включение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слова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контекст.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Введение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нового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термина,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лексической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единицы</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проводится</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обращения</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этимологии</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слова</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ассоциациям.</w:t>
      </w:r>
    </w:p>
    <w:p>
      <w:pPr>
        <w:pStyle w:val="13"/>
        <w:spacing w:before="67" w:line="240" w:lineRule="auto"/>
        <w:ind w:left="0" w:leftChars="0" w:right="739" w:firstLine="0" w:firstLineChars="0"/>
        <w:rPr>
          <w:rFonts w:hint="default" w:ascii="Times New Roman" w:hAnsi="Times New Roman" w:cs="Times New Roman"/>
          <w:b/>
          <w:bCs/>
          <w:sz w:val="24"/>
          <w:szCs w:val="24"/>
        </w:rPr>
      </w:pPr>
      <w:r>
        <w:rPr>
          <w:rFonts w:hint="default" w:ascii="Times New Roman" w:hAnsi="Times New Roman" w:cs="Times New Roman"/>
          <w:sz w:val="24"/>
          <w:szCs w:val="24"/>
        </w:rPr>
        <w:t>Каждое новое слово включается в контекст, закрепляется в речевой практике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обучающихся.Изучаемые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термины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вводятся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полисенсорной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обязательна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визуальная поддержка, алгоритмы работы с определением, опорные схемы 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актуализации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термин</w:t>
      </w:r>
    </w:p>
    <w:p>
      <w:pPr>
        <w:pStyle w:val="31"/>
        <w:shd w:val="clear" w:color="auto" w:fill="auto"/>
        <w:spacing w:line="24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Данная программа </w:t>
      </w:r>
      <w:r>
        <w:rPr>
          <w:rFonts w:hint="default" w:ascii="Times New Roman" w:hAnsi="Times New Roman" w:cs="Times New Roman"/>
          <w:b/>
          <w:sz w:val="24"/>
          <w:szCs w:val="24"/>
        </w:rPr>
        <w:t>скорректирована для учеников с ограниченными возможностями здоровья (задержка психического развития).</w:t>
      </w:r>
      <w:r>
        <w:rPr>
          <w:rFonts w:hint="default" w:ascii="Times New Roman" w:hAnsi="Times New Roman" w:cs="Times New Roman"/>
          <w:sz w:val="24"/>
          <w:szCs w:val="24"/>
        </w:rPr>
        <w:t xml:space="preserve"> Обучение таких школьников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материла с реальной жизнью.</w:t>
      </w:r>
    </w:p>
    <w:p>
      <w:pPr>
        <w:pStyle w:val="31"/>
        <w:shd w:val="clear" w:color="auto" w:fill="auto"/>
        <w:spacing w:line="24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Отбор материала выполнен на основе принципа минимального числа вводимых специальных понятий, которые будут использоваться.</w:t>
      </w:r>
    </w:p>
    <w:p>
      <w:pPr>
        <w:pStyle w:val="31"/>
        <w:shd w:val="clear" w:color="auto" w:fill="auto"/>
        <w:spacing w:line="24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Учебный материал отобран таким образом, чтобы можно было объяснить на доступном для обучающихся уровне.</w:t>
      </w:r>
    </w:p>
    <w:p>
      <w:pPr>
        <w:pStyle w:val="31"/>
        <w:shd w:val="clear" w:color="auto" w:fill="auto"/>
        <w:spacing w:line="24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памяти, основных мыслительных процессов, деятельности школьников с ОВЗ требует большего времени для осознания биологических понятий и знаний. Изучение наиболее трудных тем сопровождается подробным объяснением с использованием различных видов дидактических материалов (таблиц, схем, рисунков, макетов, муляжей и т.д.), собственного опыта, наблюдением за живыми организмами, явлениями природы и практическими биологическими обобщениями, которые осуществляются на протяжении изучения всего программного материала.</w:t>
      </w:r>
    </w:p>
    <w:p>
      <w:pPr>
        <w:pStyle w:val="13"/>
        <w:spacing w:line="240" w:lineRule="auto"/>
        <w:ind w:left="0" w:leftChars="0" w:right="736" w:firstLine="0" w:firstLineChars="0"/>
        <w:rPr>
          <w:rFonts w:hint="default" w:ascii="Times New Roman" w:hAnsi="Times New Roman" w:cs="Times New Roman"/>
          <w:sz w:val="24"/>
          <w:szCs w:val="24"/>
          <w:lang w:val="ru-RU"/>
        </w:rPr>
        <w:sectPr>
          <w:pgSz w:w="11910" w:h="16840"/>
          <w:pgMar w:top="1040" w:right="400" w:bottom="1340" w:left="1020" w:header="0" w:footer="1077" w:gutter="0"/>
          <w:cols w:space="720" w:num="1"/>
        </w:sectPr>
      </w:pPr>
    </w:p>
    <w:p>
      <w:pPr>
        <w:pStyle w:val="13"/>
        <w:spacing w:before="8" w:line="240" w:lineRule="auto"/>
        <w:ind w:left="0" w:firstLine="0"/>
        <w:jc w:val="left"/>
        <w:rPr>
          <w:rFonts w:hint="default" w:ascii="Times New Roman" w:hAnsi="Times New Roman" w:cs="Times New Roman"/>
          <w:sz w:val="24"/>
          <w:szCs w:val="24"/>
        </w:rPr>
      </w:pPr>
    </w:p>
    <w:p>
      <w:pPr>
        <w:pStyle w:val="26"/>
        <w:spacing w:line="240" w:lineRule="auto"/>
        <w:ind w:left="112"/>
        <w:rPr>
          <w:rFonts w:hint="default" w:ascii="Times New Roman" w:hAnsi="Times New Roman" w:cs="Times New Roman"/>
          <w:sz w:val="24"/>
          <w:szCs w:val="24"/>
        </w:rPr>
      </w:pPr>
      <w:bookmarkStart w:id="7" w:name="_bookmark5"/>
      <w:bookmarkEnd w:id="7"/>
      <w:r>
        <w:rPr>
          <w:rFonts w:hint="default" w:ascii="Times New Roman" w:hAnsi="Times New Roman" w:cs="Times New Roman"/>
          <w:sz w:val="24"/>
          <w:szCs w:val="24"/>
        </w:rPr>
        <w:t>Место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учебном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плане</w:t>
      </w:r>
    </w:p>
    <w:p>
      <w:pPr>
        <w:pStyle w:val="13"/>
        <w:spacing w:before="144" w:line="240" w:lineRule="auto"/>
        <w:ind w:right="732"/>
        <w:rPr>
          <w:rFonts w:hint="default" w:ascii="Times New Roman" w:hAnsi="Times New Roman" w:cs="Times New Roman"/>
          <w:sz w:val="24"/>
          <w:szCs w:val="24"/>
        </w:rPr>
      </w:pP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Федеральным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государственным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стандартом</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основного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учебный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предмет</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входит</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предметную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область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«Естественнонаучные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обязательным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изучения.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Содержание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учебного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предмета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«Биология»,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представленное в Примерной рабочей программе, соответствует ФГОС ООО,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Примерной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образовательной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программе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основного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образования, Примерной адаптированной основной образовательной программе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основного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обучающихся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задержкой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психического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развития.</w:t>
      </w:r>
    </w:p>
    <w:p>
      <w:pPr>
        <w:pStyle w:val="15"/>
        <w:spacing w:line="240" w:lineRule="auto"/>
        <w:rPr>
          <w:rFonts w:hint="default" w:ascii="Times New Roman" w:hAnsi="Times New Roman" w:cs="Times New Roman"/>
          <w:sz w:val="24"/>
          <w:szCs w:val="24"/>
        </w:rPr>
      </w:pPr>
      <w:r>
        <w:rPr>
          <w:rFonts w:hint="default" w:ascii="Times New Roman" w:hAnsi="Times New Roman" w:cs="Times New Roman"/>
          <w:b/>
          <w:bCs/>
          <w:sz w:val="24"/>
          <w:szCs w:val="24"/>
        </w:rPr>
        <w:t>Формы контроля знаний</w:t>
      </w:r>
    </w:p>
    <w:p>
      <w:pPr>
        <w:pStyle w:val="28"/>
        <w:spacing w:line="240" w:lineRule="auto"/>
        <w:rPr>
          <w:rFonts w:hint="default" w:ascii="Times New Roman" w:hAnsi="Times New Roman" w:cs="Times New Roman"/>
          <w:sz w:val="24"/>
          <w:szCs w:val="24"/>
        </w:rPr>
      </w:pPr>
      <w:r>
        <w:rPr>
          <w:rFonts w:hint="default" w:ascii="Times New Roman" w:hAnsi="Times New Roman" w:cs="Times New Roman"/>
          <w:sz w:val="24"/>
          <w:szCs w:val="24"/>
        </w:rPr>
        <w:t>Проверочные и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 Любая тема в предмете имеет ряд оценок, которые проверяют следующие знания и умения: теоретические, практические, общеучебные.</w:t>
      </w:r>
    </w:p>
    <w:p>
      <w:p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В процессе изучения темы</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теоретические знания</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проверяются в форме тестов ( поурочных и устных ответов по интересным мировоззренческим темам, зачетов)</w:t>
      </w:r>
    </w:p>
    <w:p>
      <w:p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Практические умения</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проверяются в форме решения биологических задач, практических и самостоятельных работ</w:t>
      </w:r>
    </w:p>
    <w:p>
      <w:p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Общеучебные умения</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и навыки прорабатываются с помощью монологической и диалогической видами речи, при анализе и рефлексии.</w:t>
      </w:r>
    </w:p>
    <w:p>
      <w:pPr>
        <w:pStyle w:val="29"/>
        <w:widowControl/>
        <w:spacing w:before="96"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Элементы адаптации программы для одарённых и отстающих учеников.</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t>В процессе педагогической деятельности с одаренными учениками соблюдаются принципы:</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принцип создания условий для самопознания и самореализации каждой одаренной личности;</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принцип максимального разнообразия предоставленных возможностей для развития личности;</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sym w:font="Symbol" w:char="F0B7"/>
      </w:r>
      <w:r>
        <w:rPr>
          <w:rFonts w:hint="default" w:ascii="Times New Roman" w:hAnsi="Times New Roman" w:cs="Times New Roman"/>
          <w:sz w:val="24"/>
          <w:szCs w:val="24"/>
        </w:rPr>
        <w:t>принцип возрастания роли внеурочной деятельности;</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принцип индивидуализации и дифференциации обучения;</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принцип вариативности реализации содержания, форм и методов учебно-воспитательного процесса;</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принцип создания условий для совместной работы учащихся при минимальном участии учителя;</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 xml:space="preserve">принцип свободы выбора учащимся дополнительных образовательных услуг, помощи, наставничества. </w:t>
      </w:r>
    </w:p>
    <w:p>
      <w:pPr>
        <w:pStyle w:val="29"/>
        <w:widowControl/>
        <w:spacing w:before="96"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Формы работы с одаренными учащимися:</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индивидуальный подход на уроках, использование в практике элементов дифференцированного обучения;</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кружки по интересам;</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дополнительные занятия с одаренными учащимися, подготовка к олимпиадам, интеллектуальным играм, конкурсам;</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занятия исследовательской и проектной деятельностью;</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научно-практические конференции, участие в олимпиадах, конкурсах различного уровня</w:t>
      </w:r>
    </w:p>
    <w:p>
      <w:pPr>
        <w:pStyle w:val="29"/>
        <w:widowControl/>
        <w:spacing w:before="96" w:line="240" w:lineRule="auto"/>
        <w:rPr>
          <w:rFonts w:hint="default" w:ascii="Times New Roman" w:hAnsi="Times New Roman" w:cs="Times New Roman"/>
          <w:sz w:val="24"/>
          <w:szCs w:val="24"/>
        </w:rPr>
      </w:pPr>
      <w:r>
        <w:rPr>
          <w:rFonts w:hint="default" w:ascii="Times New Roman" w:hAnsi="Times New Roman" w:cs="Times New Roman"/>
          <w:sz w:val="24"/>
          <w:szCs w:val="24"/>
        </w:rPr>
        <w:sym w:font="Symbol" w:char="F0B7"/>
      </w:r>
      <w:r>
        <w:rPr>
          <w:rFonts w:hint="default" w:ascii="Times New Roman" w:hAnsi="Times New Roman" w:cs="Times New Roman"/>
          <w:sz w:val="24"/>
          <w:szCs w:val="24"/>
        </w:rPr>
        <w:t>работа по индивидуальным планам</w:t>
      </w:r>
    </w:p>
    <w:p>
      <w:pPr>
        <w:spacing w:line="240" w:lineRule="auto"/>
        <w:rPr>
          <w:rFonts w:hint="default" w:ascii="Times New Roman" w:hAnsi="Times New Roman" w:cs="Times New Roman"/>
          <w:b/>
          <w:sz w:val="24"/>
          <w:szCs w:val="24"/>
          <w:lang w:val="ru-RU" w:eastAsia="ru-RU"/>
        </w:rPr>
      </w:pPr>
    </w:p>
    <w:p>
      <w:pPr>
        <w:spacing w:line="240" w:lineRule="auto"/>
        <w:rPr>
          <w:rFonts w:hint="default" w:ascii="Times New Roman" w:hAnsi="Times New Roman" w:cs="Times New Roman"/>
          <w:b/>
          <w:sz w:val="24"/>
          <w:szCs w:val="24"/>
          <w:lang w:val="ru-RU" w:eastAsia="ru-RU"/>
        </w:rPr>
      </w:pPr>
      <w:r>
        <w:rPr>
          <w:rFonts w:hint="default" w:ascii="Times New Roman" w:hAnsi="Times New Roman" w:cs="Times New Roman"/>
          <w:b/>
          <w:sz w:val="24"/>
          <w:szCs w:val="24"/>
          <w:lang w:val="ru-RU" w:eastAsia="ru-RU"/>
        </w:rPr>
        <w:t>Работа с отстающими учениками предусматривает:</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ликвидацию пробелов у учащихся;</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 создание условий для успешного индивидуального развития ученика;</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 создание ситуации успеха;</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 создание благоприятной атмосферы на уроке;</w:t>
      </w:r>
    </w:p>
    <w:p>
      <w:pPr>
        <w:pStyle w:val="30"/>
        <w:spacing w:line="240" w:lineRule="auto"/>
        <w:rPr>
          <w:rFonts w:hint="default" w:ascii="Times New Roman" w:hAnsi="Times New Roman" w:cs="Times New Roman"/>
          <w:b/>
          <w:bCs/>
          <w:sz w:val="24"/>
          <w:szCs w:val="24"/>
        </w:rPr>
      </w:pPr>
      <w:r>
        <w:rPr>
          <w:rFonts w:hint="default" w:ascii="Times New Roman" w:hAnsi="Times New Roman" w:cs="Times New Roman"/>
          <w:sz w:val="24"/>
          <w:szCs w:val="24"/>
        </w:rPr>
        <w:t>5) оказание помощи на дополнительных занятиях.</w:t>
      </w:r>
      <w:r>
        <w:rPr>
          <w:rFonts w:hint="default" w:ascii="Times New Roman" w:hAnsi="Times New Roman" w:cs="Times New Roman"/>
          <w:b/>
          <w:bCs/>
          <w:sz w:val="24"/>
          <w:szCs w:val="24"/>
        </w:rPr>
        <w:t xml:space="preserve"> </w:t>
      </w:r>
    </w:p>
    <w:p>
      <w:pPr>
        <w:pStyle w:val="30"/>
        <w:spacing w:line="240" w:lineRule="auto"/>
        <w:jc w:val="center"/>
        <w:rPr>
          <w:rFonts w:hint="default" w:ascii="Times New Roman" w:hAnsi="Times New Roman" w:cs="Times New Roman"/>
          <w:b/>
          <w:bCs/>
          <w:sz w:val="24"/>
          <w:szCs w:val="24"/>
        </w:rPr>
      </w:pPr>
    </w:p>
    <w:p>
      <w:pPr>
        <w:pStyle w:val="3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Нормы оценивания учебного предмета «Биология» для детей с ОВЗ</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Отметка «5»ставится в случае, если учащийся: • показывает знания, понимание, глубину усвоения всего программного материала; •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 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Отметка «4»ставится в случае, если учащийся: • показывает знания всего изученного программного материала; • 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 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 </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Отметка «3»ставится в случае, если учащийся: • показывает знания и усвоение изученного программного материала на уровне минимальных требований; • умеет работать на уровне воспроизведения, испытывает затруднения при ответах на видоизмененные вопросы; </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 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Отметка «2»ставится в случае, если учащийся: •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 • не умеет работать на уровне воспроизведения, испытывает затруднения при ответах на видоизмененные вопросы; • 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 Допускается словесное оценивание «Не справился».</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Критерии оценивания знания учащихся по биологии (лабораторной работы).</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Отметка «5»-правильно по заданию учителя проведено наблюдение; полно раскрыто содержание материала в объеме программы; четко и правильно даны определения; вывод самостоятельный, использованы ранее приобретенные знания.</w:t>
      </w:r>
    </w:p>
    <w:p>
      <w:pPr>
        <w:spacing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Отметка «4»-наблюдение проведено самостоятельно-частично раскрыто основное содержание материала; в основном правильно даны определения, но допущены нарушения последовательности изложения. вывод неполный;</w:t>
      </w:r>
    </w:p>
    <w:p>
      <w:pPr>
        <w:spacing w:line="240" w:lineRule="auto"/>
        <w:rPr>
          <w:rFonts w:hint="default" w:ascii="Times New Roman" w:hAnsi="Times New Roman" w:cs="Times New Roman"/>
          <w:sz w:val="24"/>
          <w:szCs w:val="24"/>
          <w:lang w:val="ru-RU"/>
        </w:rPr>
        <w:sectPr>
          <w:pgSz w:w="11906" w:h="16383"/>
          <w:cols w:space="720" w:num="1"/>
        </w:sectPr>
      </w:pPr>
      <w:r>
        <w:rPr>
          <w:rFonts w:hint="default" w:ascii="Times New Roman" w:hAnsi="Times New Roman" w:cs="Times New Roman"/>
          <w:sz w:val="24"/>
          <w:szCs w:val="24"/>
          <w:lang w:val="ru-RU" w:eastAsia="ru-RU"/>
        </w:rPr>
        <w:t>Отметка «3»-наблюдение проведено с помощью учителя; усвоено основное содержание материала; определения понятий нечеткие; допущены ошибки и неточности в выводе</w:t>
      </w:r>
    </w:p>
    <w:bookmarkEnd w:id="0"/>
    <w:bookmarkEnd w:id="2"/>
    <w:p>
      <w:pPr>
        <w:spacing w:before="0" w:after="0" w:line="240" w:lineRule="auto"/>
        <w:jc w:val="both"/>
        <w:rPr>
          <w:rFonts w:hint="default" w:ascii="Times New Roman" w:hAnsi="Times New Roman" w:cs="Times New Roman"/>
          <w:sz w:val="24"/>
          <w:szCs w:val="24"/>
        </w:rPr>
      </w:pPr>
      <w:bookmarkStart w:id="8" w:name="block-41937550"/>
      <w:r>
        <w:rPr>
          <w:rFonts w:hint="default" w:ascii="Times New Roman" w:hAnsi="Times New Roman" w:cs="Times New Roman"/>
          <w:b/>
          <w:i w:val="0"/>
          <w:color w:val="000000"/>
          <w:sz w:val="24"/>
          <w:szCs w:val="24"/>
        </w:rPr>
        <w:t>СОДЕРЖАНИЕ ОБУЧЕНИЯ</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5 КЛАСС</w:t>
      </w:r>
    </w:p>
    <w:p>
      <w:pPr>
        <w:numPr>
          <w:ilvl w:val="0"/>
          <w:numId w:val="2"/>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Биология – наука о живой природе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Кабинет биологии. Правила поведения и работы в кабинете с биологическими приборами и инструментами.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3"/>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Методы изучения живой природы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устройством лупы, светового микроскопа, правила работы с ними.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Экскурсии или видеоэкскурсии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Овладение методами изучения живой природы – наблюдением и экспериментом.</w:t>
      </w:r>
    </w:p>
    <w:p>
      <w:pPr>
        <w:numPr>
          <w:ilvl w:val="0"/>
          <w:numId w:val="4"/>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Организмы – тела живой природы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hint="default" w:ascii="Times New Roman" w:hAnsi="Times New Roman" w:cs="Times New Roman"/>
          <w:b w:val="0"/>
          <w:i w:val="0"/>
          <w:color w:val="FF0000"/>
          <w:sz w:val="24"/>
          <w:szCs w:val="24"/>
        </w:rPr>
        <w:t xml:space="preserve"> </w:t>
      </w:r>
      <w:r>
        <w:rPr>
          <w:rFonts w:hint="default" w:ascii="Times New Roman" w:hAnsi="Times New Roman" w:cs="Times New Roman"/>
          <w:b w:val="0"/>
          <w:i w:val="0"/>
          <w:color w:val="000000"/>
          <w:sz w:val="24"/>
          <w:szCs w:val="24"/>
        </w:rPr>
        <w:t>Строение клетки под световым микроскопом: клеточная оболочка, цитоплазма, ядро.</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Одноклеточные и многоклеточные организмы. Клетки, ткани, органы, системы органов.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клеток кожицы чешуи лука под лупой и микроскопом (на примере самостоятельно приготовленного микропрепарата).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Ознакомление с принципами систематики организмов.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за потреблением воды растением.</w:t>
      </w:r>
    </w:p>
    <w:p>
      <w:pPr>
        <w:numPr>
          <w:ilvl w:val="0"/>
          <w:numId w:val="5"/>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Организмы и среда обитания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Выявление приспособлений организмов к среде обитания (на конкретных примерах).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Экскурсии или видеоэкскурсии.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Растительный и животный мир родного края (краеведение).</w:t>
      </w:r>
    </w:p>
    <w:p>
      <w:pPr>
        <w:numPr>
          <w:ilvl w:val="0"/>
          <w:numId w:val="6"/>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Природные сообщества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зоны Земли, их обитатели. Флора и фауна природных зон. Ландшафты: природные и культурные.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искусственных сообществ и их обитателей (на примере аквариума и других искусственных сообществ).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Экскурсии или видеоэкскурсии.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природных сообществ (на примере леса, озера, пруда, луга и других природных сообществ.).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сезонных явлений в жизни природных сообществ.</w:t>
      </w:r>
    </w:p>
    <w:p>
      <w:pPr>
        <w:numPr>
          <w:ilvl w:val="0"/>
          <w:numId w:val="7"/>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Живая природа и человек</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Проведение акции по уборке мусора в ближайшем лесу, парке, сквере или на пришкольной территории.</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6 КЛАСС</w:t>
      </w:r>
    </w:p>
    <w:p>
      <w:pPr>
        <w:numPr>
          <w:ilvl w:val="0"/>
          <w:numId w:val="8"/>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Растительный организм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Ботаника – наука о растениях. Разделы ботаники. Связь ботаники с другими науками и техникой. Общие признаки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и системы органов растений. Строение органов растительного организма, их роль и связь между собой.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микроскопического строения листа водного растения элодеи.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растительных тканей (использование микропрепаратов).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Обнаружение неорганических и органических веществ в растении.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Экскурсии или видеоэкскурсии.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в природе с цветковыми растениями.</w:t>
      </w:r>
    </w:p>
    <w:p>
      <w:pPr>
        <w:numPr>
          <w:ilvl w:val="0"/>
          <w:numId w:val="9"/>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Строение и многообразие покрытосеменных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семян. Состав и строение семян.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разнообразие цветков. Соцветия. Плоды. Типы плодов. Распространение плодов и семян в природе.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корневых систем (стержневой и мочковатой) на примере гербарных экземпляров или живых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микропрепарата клеток корня.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внешним строением листьев и листорасположением (на комнатных растениях).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вегетативных и генеративных почек (на примере сирени, тополя и других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микроскопического строения листа (на готовых микропрепаратах).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Рассматривание микроскопического строения ветки дерева (на готовом микропрепарате).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строения корневища, клубня, луковицы.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цветков.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Ознакомление с различными типами соцветий.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семян двудольных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семян однодольных растений.</w:t>
      </w:r>
    </w:p>
    <w:p>
      <w:pPr>
        <w:numPr>
          <w:ilvl w:val="0"/>
          <w:numId w:val="1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Жизнедеятельность растительного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Обмен веществ у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Питание растения.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Фотосинтез. Лист – орган воздушного питания. Значение фотосинтеза в природе и в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Дыхание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Транспорт веществ в растении.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Рост и развитие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Прорастание семян. Условия прорастания семян. Подготовка семян к посеву. Развитие проростков.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Наблюдение за ростом корня.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за ростом побега.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возраста дерева по спилу.</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Выявление передвижения воды и минеральных веществ по древесине.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процесса выделения кислорода на свету аквариумными растениями.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роли рыхления для дыхания корней.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всхожести семян культурных растений и посев их в грунт.</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за ростом и развитием цветкового растения в комнатных условиях (на примере фасоли или посевного гороха).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условий прорастания семян.</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7 КЛАСС</w:t>
      </w:r>
    </w:p>
    <w:p>
      <w:pPr>
        <w:numPr>
          <w:ilvl w:val="0"/>
          <w:numId w:val="11"/>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Систематические группы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одноклеточных водорослей (на примере хламидомонады и хлореллы).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многоклеточных нитчатых водорослей (на примере спирогиры и улотрикса).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внешнего строения мхов (на местных видах).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внешнего строения папоротника или хвоща.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внешнего строения веток, хвои, шишек и семян голосеменных растений (на примере ели, сосны или лиственницы).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Изучение внешнего строения покрытосеменных растений.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2"/>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Развитие растительного мира на Земле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Экскурсии или видеоэкскурсии.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растительного мира на Земле (экскурсия в палеонтологический или краеведческий музей).</w:t>
      </w:r>
    </w:p>
    <w:p>
      <w:pPr>
        <w:numPr>
          <w:ilvl w:val="0"/>
          <w:numId w:val="13"/>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Растения в природных сообществах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4"/>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Растения и человек</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Экскурсии или видеоэкскурсии.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Изучение сельскохозяйственных растений региона.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сорных растений региона.</w:t>
      </w:r>
    </w:p>
    <w:p>
      <w:pPr>
        <w:numPr>
          <w:ilvl w:val="0"/>
          <w:numId w:val="15"/>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Грибы. Лишайники. Бактерии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одноклеточных (мукор) и многоклеточных (пеницилл) плесневых грибов.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плодовых тел шляпочных грибов (или изучение шляпочных грибов на муляжах).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лишайников.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бактерий (на готовых микропрепаратах).</w:t>
      </w:r>
      <w:bookmarkStart w:id="9" w:name="_TOC_250010"/>
      <w:bookmarkEnd w:id="9"/>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8 КЛАСС</w:t>
      </w:r>
    </w:p>
    <w:p>
      <w:pPr>
        <w:numPr>
          <w:ilvl w:val="0"/>
          <w:numId w:val="16"/>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Животный организм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Зоология – наука о животных. Разделы зоологии. Связь зоологии с другими науками и техникой.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под микроскопом готовых микропрепаратов клеток и тканей животных.</w:t>
      </w:r>
    </w:p>
    <w:p>
      <w:pPr>
        <w:numPr>
          <w:ilvl w:val="0"/>
          <w:numId w:val="17"/>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Строение и жизнедеятельность организма животного</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Ознакомление с органами опоры и движения у животных.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способов поглощения пищи у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способов дыхания у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системами органов транспорта веществ у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покровов тела у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органов чувств у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Формирование условных рефлексов у аквариумных рыб.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яйца и развитие зародыша птицы (курицы).</w:t>
      </w:r>
    </w:p>
    <w:p>
      <w:pPr>
        <w:numPr>
          <w:ilvl w:val="0"/>
          <w:numId w:val="18"/>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Систематические группы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строения инфузории-туфельки и наблюдение за её передвижением. Изучение хемотаксиса.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простейших (на готовых препаратах).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Изготовление модели клетки простейшего (амёбы, инфузории-туфельки и другое.).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Многоклеточные животные. Кишечнополостные</w:t>
      </w:r>
      <w:r>
        <w:rPr>
          <w:rFonts w:hint="default" w:ascii="Times New Roman" w:hAnsi="Times New Roman" w:cs="Times New Roman"/>
          <w:b w:val="0"/>
          <w:i w:val="0"/>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строения пресноводной гидры и её передвижения (школьный аквариум).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питания гидры дафниями и циклопами (школьный аквариум).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Изготовление модели пресноводной гидры.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Плоские, круглые, кольчатые черви.</w:t>
      </w:r>
      <w:r>
        <w:rPr>
          <w:rFonts w:hint="default" w:ascii="Times New Roman" w:hAnsi="Times New Roman" w:cs="Times New Roman"/>
          <w:b w:val="0"/>
          <w:i w:val="0"/>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внешнего строения дождевого червя. Наблюдение за реакцией дождевого червя на раздражители.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внутреннего строения дождевого червя (на готовом влажном препарате и микропрепарате).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приспособлений паразитических червей к паразитизму (на готовых влажных и микропрепаратах).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Членистоногие.</w:t>
      </w:r>
      <w:r>
        <w:rPr>
          <w:rFonts w:hint="default" w:ascii="Times New Roman" w:hAnsi="Times New Roman" w:cs="Times New Roman"/>
          <w:b w:val="0"/>
          <w:i w:val="0"/>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Ракообразные. Особенности строения и жизнедеятельности.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ракообразных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внешнего строения насекомого (на примере майского жука или других крупных насекомых-вредителей).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Ознакомление с различными типами развития насекомых (на примере коллекций).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Моллюски</w:t>
      </w:r>
      <w:r>
        <w:rPr>
          <w:rFonts w:hint="default" w:ascii="Times New Roman" w:hAnsi="Times New Roman" w:cs="Times New Roman"/>
          <w:b w:val="0"/>
          <w:i w:val="0"/>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Хордовые.</w:t>
      </w:r>
      <w:r>
        <w:rPr>
          <w:rFonts w:hint="default" w:ascii="Times New Roman" w:hAnsi="Times New Roman" w:cs="Times New Roman"/>
          <w:b w:val="0"/>
          <w:i w:val="0"/>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Рыбы</w:t>
      </w:r>
      <w:r>
        <w:rPr>
          <w:rFonts w:hint="default" w:ascii="Times New Roman" w:hAnsi="Times New Roman" w:cs="Times New Roman"/>
          <w:b w:val="0"/>
          <w:i w:val="0"/>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внешнего строения и особенностей передвижения рыбы (на примере живой рыбы в банке с водой).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внутреннего строения рыбы (на примере готового влажного препарата).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Земноводные</w:t>
      </w:r>
      <w:r>
        <w:rPr>
          <w:rFonts w:hint="default" w:ascii="Times New Roman" w:hAnsi="Times New Roman" w:cs="Times New Roman"/>
          <w:b w:val="0"/>
          <w:i w:val="0"/>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Пресмыкающиеся</w:t>
      </w:r>
      <w:r>
        <w:rPr>
          <w:rFonts w:hint="default" w:ascii="Times New Roman" w:hAnsi="Times New Roman" w:cs="Times New Roman"/>
          <w:b w:val="0"/>
          <w:i w:val="0"/>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Птицы</w:t>
      </w:r>
      <w:r>
        <w:rPr>
          <w:rFonts w:hint="default" w:ascii="Times New Roman" w:hAnsi="Times New Roman" w:cs="Times New Roman"/>
          <w:b w:val="0"/>
          <w:i w:val="0"/>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особенностей скелета птицы.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Млекопитающие.</w:t>
      </w:r>
      <w:r>
        <w:rPr>
          <w:rFonts w:hint="default" w:ascii="Times New Roman" w:hAnsi="Times New Roman" w:cs="Times New Roman"/>
          <w:b w:val="0"/>
          <w:i w:val="0"/>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особенностей скелета млекопитающих.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особенностей зубной системы млекопитающих.</w:t>
      </w:r>
    </w:p>
    <w:p>
      <w:pPr>
        <w:numPr>
          <w:ilvl w:val="0"/>
          <w:numId w:val="19"/>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Развитие животного мира на Земле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ископаемых остатков вымерших животных.</w:t>
      </w:r>
    </w:p>
    <w:p>
      <w:pPr>
        <w:numPr>
          <w:ilvl w:val="0"/>
          <w:numId w:val="2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Животные в природных сообществах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Животный мир природных зон Земли. Основные закономерности распределения животных на планете. Фауна.</w:t>
      </w:r>
    </w:p>
    <w:p>
      <w:pPr>
        <w:numPr>
          <w:ilvl w:val="0"/>
          <w:numId w:val="21"/>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Животные и человек</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9 КЛАСС</w:t>
      </w:r>
    </w:p>
    <w:p>
      <w:pPr>
        <w:numPr>
          <w:ilvl w:val="0"/>
          <w:numId w:val="22"/>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Человек – биосоциальный вид</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3"/>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Структура организма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микроскопического строения тканей (на готовых микропрепаратах).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Распознавание органов и систем органов человека (по таблицам).</w:t>
      </w:r>
    </w:p>
    <w:p>
      <w:pPr>
        <w:numPr>
          <w:ilvl w:val="0"/>
          <w:numId w:val="24"/>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Нейрогуморальная регуляция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Нервная система человека, её организация и значение. Нейроны, нервы, нервные узлы. Рефлекс. Рефлекторная дуга.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головного мозга человека (по муляжам).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изменения размера зрачка в зависимости от освещённости.</w:t>
      </w:r>
    </w:p>
    <w:p>
      <w:pPr>
        <w:numPr>
          <w:ilvl w:val="0"/>
          <w:numId w:val="25"/>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Опора и движение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свойств кости.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костей (на муляжах).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Изучение строения позвонков (на муляжах).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гибкости позвоночника.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массы и роста своего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влияния статической и динамической нагрузки на утомление мышц.</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Выявление нарушения осанки.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признаков плоскостопия.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Оказание первой помощи при повреждении скелета и мышц.</w:t>
      </w:r>
    </w:p>
    <w:p>
      <w:pPr>
        <w:numPr>
          <w:ilvl w:val="0"/>
          <w:numId w:val="26"/>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Внутренняя среда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микроскопического строения крови человека и лягушки (сравнение) на готовых микропрепаратах.</w:t>
      </w:r>
    </w:p>
    <w:p>
      <w:pPr>
        <w:numPr>
          <w:ilvl w:val="0"/>
          <w:numId w:val="27"/>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Кровообращение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Измерение кровяного давления.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пульса и числа сердечных сокращений в покое и после дозированных физических нагрузок у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Первая помощь при кровотечениях.</w:t>
      </w:r>
    </w:p>
    <w:p>
      <w:pPr>
        <w:numPr>
          <w:ilvl w:val="0"/>
          <w:numId w:val="28"/>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Дыхание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Измерение обхвата грудной клетки в состоянии вдоха и выдоха.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частоты дыхания. Влияние различных факторов на частоту дыхания.</w:t>
      </w:r>
    </w:p>
    <w:p>
      <w:pPr>
        <w:numPr>
          <w:ilvl w:val="0"/>
          <w:numId w:val="29"/>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Питание и пищеварение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действия ферментов слюны на крахмал.</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Наблюдение действия желудочного сока на белки.</w:t>
      </w:r>
    </w:p>
    <w:p>
      <w:pPr>
        <w:numPr>
          <w:ilvl w:val="0"/>
          <w:numId w:val="30"/>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Обмен веществ и превращение энергии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Нормы и режим питания. Рациональное питание – фактор укрепления здоровья. Нарушение обмена веществ.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состава продуктов 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Составление меню в зависимости от калорийности пищи.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Способы сохранения витаминов в пищевых продуктах.</w:t>
      </w:r>
    </w:p>
    <w:p>
      <w:pPr>
        <w:numPr>
          <w:ilvl w:val="0"/>
          <w:numId w:val="31"/>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Кожа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функции кожи. Кожа и её производные. Кожа и терморегуляция. Влияние на кожу факторов окружающей среды.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Исследование с помощью лупы тыльной и ладонной стороны кисти.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жирности различных участков кожи лица.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Описание мер по уходу за кожей лица и волосами в зависимости от типа кожи.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Описание основных гигиенических требований к одежде и обуви.</w:t>
      </w:r>
    </w:p>
    <w:p>
      <w:pPr>
        <w:numPr>
          <w:ilvl w:val="0"/>
          <w:numId w:val="32"/>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Выделение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Определение местоположения почек (на муляже).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Описание мер профилактики болезней почек.</w:t>
      </w:r>
    </w:p>
    <w:p>
      <w:pPr>
        <w:numPr>
          <w:ilvl w:val="0"/>
          <w:numId w:val="33"/>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Размножение и развитие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Описание основных мер по профилактике инфекционных вирусных заболеваний: СПИД и гепатит.</w:t>
      </w:r>
    </w:p>
    <w:p>
      <w:pPr>
        <w:numPr>
          <w:ilvl w:val="0"/>
          <w:numId w:val="34"/>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Органы чувств и сенсорные системы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равновесия, мышечного чувства, осязания, обоняния и вкуса. Взаимодействие сенсорных систем организма.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остроты зрения у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органа зрения (на муляже и влажном препарате).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строения органа слуха (на муляже).</w:t>
      </w:r>
    </w:p>
    <w:p>
      <w:pPr>
        <w:numPr>
          <w:ilvl w:val="0"/>
          <w:numId w:val="35"/>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Поведение и психика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color w:val="000000"/>
          <w:sz w:val="24"/>
          <w:szCs w:val="24"/>
        </w:rPr>
        <w:t>Лабораторные и практические работы.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Изучение кратковременной памяти.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Определение объёма механической и логической памяти.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Оценка сформированности навыков логического мышления.</w:t>
      </w:r>
    </w:p>
    <w:p>
      <w:pPr>
        <w:numPr>
          <w:ilvl w:val="0"/>
          <w:numId w:val="36"/>
        </w:num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Человек и окружающая среда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spacing w:line="240" w:lineRule="auto"/>
        <w:rPr>
          <w:rFonts w:hint="default" w:ascii="Times New Roman" w:hAnsi="Times New Roman" w:cs="Times New Roman"/>
          <w:sz w:val="24"/>
          <w:szCs w:val="24"/>
        </w:rPr>
        <w:sectPr>
          <w:pgSz w:w="11906" w:h="16383"/>
          <w:cols w:space="720" w:num="1"/>
        </w:sectPr>
      </w:pPr>
      <w:bookmarkStart w:id="10" w:name="block-41937550"/>
    </w:p>
    <w:bookmarkEnd w:id="8"/>
    <w:bookmarkEnd w:id="10"/>
    <w:p>
      <w:pPr>
        <w:spacing w:before="0" w:after="0" w:line="240" w:lineRule="auto"/>
        <w:ind w:left="120"/>
        <w:jc w:val="left"/>
        <w:rPr>
          <w:rFonts w:hint="default" w:ascii="Times New Roman" w:hAnsi="Times New Roman" w:cs="Times New Roman"/>
          <w:b/>
          <w:bCs/>
          <w:sz w:val="24"/>
          <w:szCs w:val="24"/>
        </w:rPr>
      </w:pPr>
      <w:bookmarkStart w:id="11" w:name="block-41937549"/>
      <w:r>
        <w:rPr>
          <w:rFonts w:hint="default" w:ascii="Times New Roman" w:hAnsi="Times New Roman" w:cs="Times New Roman"/>
          <w:b/>
          <w:bCs/>
          <w:i w:val="0"/>
          <w:color w:val="000000"/>
          <w:sz w:val="24"/>
          <w:szCs w:val="24"/>
        </w:rPr>
        <w:t>ПЛАНИРУЕМЫЕ РЕЗУЛЬТАТЫ ОСВОЕНИЯ ПРОГРАММЫ ПО БИОЛОГИИ НА УРОВНЕ ОСНОВНОГО ОБЩЕГО ОБРАЗОВАНИЯ (БАЗОВЫЙ УРОВЕНЬ)</w:t>
      </w:r>
    </w:p>
    <w:p>
      <w:pPr>
        <w:spacing w:before="0" w:after="0" w:line="240" w:lineRule="auto"/>
        <w:ind w:left="120"/>
        <w:jc w:val="left"/>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40" w:lineRule="auto"/>
        <w:ind w:firstLine="600"/>
        <w:jc w:val="both"/>
        <w:rPr>
          <w:rFonts w:hint="default" w:ascii="Times New Roman" w:hAnsi="Times New Roman" w:eastAsia="sans-serif" w:cs="Times New Roman"/>
          <w:b/>
          <w:bCs/>
          <w:i w:val="0"/>
          <w:iCs w:val="0"/>
          <w:caps w:val="0"/>
          <w:color w:val="000000"/>
          <w:spacing w:val="0"/>
          <w:sz w:val="24"/>
          <w:szCs w:val="24"/>
          <w:shd w:val="clear" w:fill="FFFFFF"/>
          <w:lang w:val="ru-RU"/>
        </w:rPr>
      </w:pPr>
      <w:r>
        <w:rPr>
          <w:rFonts w:hint="default" w:ascii="Times New Roman" w:hAnsi="Times New Roman" w:eastAsia="sans-serif" w:cs="Times New Roman"/>
          <w:i w:val="0"/>
          <w:iCs w:val="0"/>
          <w:caps w:val="0"/>
          <w:color w:val="000000"/>
          <w:spacing w:val="0"/>
          <w:sz w:val="24"/>
          <w:szCs w:val="24"/>
          <w:shd w:val="clear" w:fill="FFFFFF"/>
        </w:rPr>
        <w:t xml:space="preserve">Рабочая программа сформирована с учетом </w:t>
      </w:r>
      <w:r>
        <w:rPr>
          <w:rFonts w:hint="default" w:ascii="Times New Roman" w:hAnsi="Times New Roman" w:eastAsia="sans-serif" w:cs="Times New Roman"/>
          <w:b/>
          <w:bCs/>
          <w:i w:val="0"/>
          <w:iCs w:val="0"/>
          <w:caps w:val="0"/>
          <w:color w:val="000000"/>
          <w:spacing w:val="0"/>
          <w:sz w:val="24"/>
          <w:szCs w:val="24"/>
          <w:shd w:val="clear" w:fill="FFFFFF"/>
        </w:rPr>
        <w:t>рабочей программы воспитания</w:t>
      </w:r>
      <w:r>
        <w:rPr>
          <w:rFonts w:hint="default" w:ascii="Times New Roman" w:hAnsi="Times New Roman" w:eastAsia="sans-serif" w:cs="Times New Roman"/>
          <w:b/>
          <w:bCs/>
          <w:i w:val="0"/>
          <w:iCs w:val="0"/>
          <w:caps w:val="0"/>
          <w:color w:val="000000"/>
          <w:spacing w:val="0"/>
          <w:sz w:val="24"/>
          <w:szCs w:val="24"/>
          <w:shd w:val="clear" w:fill="FFFFFF"/>
          <w:lang w:val="ru-RU"/>
        </w:rPr>
        <w:t>.</w:t>
      </w:r>
    </w:p>
    <w:p>
      <w:pPr>
        <w:spacing w:before="0" w:after="0" w:line="240" w:lineRule="auto"/>
        <w:jc w:val="both"/>
        <w:rPr>
          <w:rFonts w:hint="default" w:ascii="Times New Roman" w:hAnsi="Times New Roman" w:eastAsia="sans-serif" w:cs="Times New Roman"/>
          <w:i w:val="0"/>
          <w:iCs w:val="0"/>
          <w:caps w:val="0"/>
          <w:color w:val="000000"/>
          <w:spacing w:val="0"/>
          <w:sz w:val="24"/>
          <w:szCs w:val="24"/>
          <w:shd w:val="clear" w:fill="FFFFFF"/>
          <w:lang w:val="ru-RU"/>
        </w:rPr>
      </w:pPr>
      <w:r>
        <w:rPr>
          <w:rFonts w:hint="default" w:ascii="Times New Roman" w:hAnsi="Times New Roman" w:eastAsia="SimSun" w:cs="Times New Roman"/>
          <w:sz w:val="24"/>
          <w:szCs w:val="24"/>
        </w:rPr>
        <w:t>Реализация воспитательного потенциала урока (виды и формы деятельности)</w:t>
      </w:r>
    </w:p>
    <w:p>
      <w:pPr>
        <w:spacing w:before="0" w:after="0" w:line="240" w:lineRule="auto"/>
        <w:ind w:firstLine="600"/>
        <w:jc w:val="both"/>
        <w:rPr>
          <w:rFonts w:hint="default" w:ascii="Times New Roman" w:hAnsi="Times New Roman" w:eastAsia="sans-serif" w:cs="Times New Roman"/>
          <w:i w:val="0"/>
          <w:iCs w:val="0"/>
          <w:caps w:val="0"/>
          <w:color w:val="000000"/>
          <w:spacing w:val="0"/>
          <w:sz w:val="24"/>
          <w:szCs w:val="24"/>
          <w:shd w:val="clear" w:fill="FFFFFF"/>
          <w:lang w:val="ru-RU"/>
        </w:rPr>
      </w:pPr>
      <w:r>
        <w:rPr>
          <w:rFonts w:hint="default" w:ascii="Times New Roman" w:hAnsi="Times New Roman" w:eastAsia="sans-serif" w:cs="Times New Roman"/>
          <w:i w:val="0"/>
          <w:iCs w:val="0"/>
          <w:caps w:val="0"/>
          <w:color w:val="000000"/>
          <w:spacing w:val="0"/>
          <w:sz w:val="24"/>
          <w:szCs w:val="24"/>
          <w:shd w:val="clear" w:fill="FFFFFF"/>
          <w:lang w:val="ru-RU"/>
        </w:rPr>
        <w:t xml:space="preserve">5 класс </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повышение уровня экологической культуры, осознание глобального характера экологических проблем и путей их решения;</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привлечение внимания учащихся к ценностному аспекту изучаемых на уроках явлений; </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организация работы с получаемой на уроке социальнозначимой информацией</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инициирование ее обсуждения, высказывания учащимися своего мнения по ее поводу, выработки своего к ней отношения</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инициирование и поддержка исследовательской деятельности учащихся в рамках реализации ими групповых исследовательских проектов, что даст возможность учащимся приобрести навык самостоятельного решения теоретической проблемы.</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Активное неприятие действий, приносящих вред окружающей среде; - осознание своей роли как гражданина и потребителя в условиях взаимосвязи природной, технологической и социальной</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сред; </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готовность к участию в практической деятельности экологической направленности</w:t>
      </w:r>
    </w:p>
    <w:p>
      <w:pPr>
        <w:spacing w:before="0" w:after="0" w:line="240" w:lineRule="auto"/>
        <w:ind w:firstLine="60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6 класс</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социализация обучающихся как вхождение в мир культуры и социальных отношений, обеспечивающее включение обучающихся в ту или иную группу или общность — носителя её норм, ценностей, ориентаций, осваиваемых в процессе знакомства с миром живой природы;</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-приобщение обучающихся к познавательной культуре как системе познавательных (научных) ценностей, накопленных обществом в сфере биологической науки;</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развитие у обучающихся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pPr>
        <w:spacing w:before="0" w:after="0" w:line="240" w:lineRule="auto"/>
        <w:ind w:firstLine="6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-ориентация обучающихся в системе моральных норм и ценностей: признание высокой ценности жизни во всех её проявлениях, здоровья своего и других людей; экологическое сознание; воспитание любви к природе;</w:t>
      </w:r>
    </w:p>
    <w:p>
      <w:pPr>
        <w:spacing w:before="0" w:after="0" w:line="240" w:lineRule="auto"/>
        <w:ind w:firstLine="600" w:firstLineChars="25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 формирование 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w:t>
      </w:r>
      <w:r>
        <w:rPr>
          <w:rFonts w:hint="default" w:ascii="Times New Roman" w:hAnsi="Times New Roman" w:eastAsia="SimSun" w:cs="Times New Roman"/>
          <w:sz w:val="24"/>
          <w:szCs w:val="24"/>
          <w:lang w:val="ru-RU"/>
        </w:rPr>
        <w:t xml:space="preserve"> объектам живой природы;</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воспитание у обучающихся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pPr>
        <w:spacing w:before="0" w:after="0" w:line="240" w:lineRule="auto"/>
        <w:ind w:left="12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7 класс</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формирование у школьников заботливого, бережного отношения к природе и всему живому на Земле, развитие понимания ценности природы, готовности к рациональному природопользованию, к участию в сохранении природных богатств и жизни вообще;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направить энергию учащихся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привлечение внимания учащихся к ценностному аспекту изучаемых на уроках явлений;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организация работы с получаемой на уроке социальнозначимой информацией</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инициирование ее обсуждения, высказывания учащимися своего мнения по ее поводу, выработки своего к ней отношения.</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включение в урок игровых процедур, которые помогают поддерживать мотивацию учащихся к получению знаний, налаживанию позитивных межлистностных отношений в классе, помогают установлению доброжелательной атмосферы во время урока.</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бережное и ответственное отношение к природе, о соблюдении определённых правил общения с ней, о негативной и позитивной роли антропогенного воздействия в природе;</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осознание ценности жизни, позволяет раскрыть принципы рационального природопользования: поддержание определённой численности населения биогеоценозов, сохранение видового разнообразия в них, сохранение среды обитания и пр.</w:t>
      </w:r>
    </w:p>
    <w:p>
      <w:pPr>
        <w:spacing w:before="0" w:after="0" w:line="240" w:lineRule="auto"/>
        <w:ind w:left="12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8 класс</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приобретение социального опыта, освоение социальных ролей, соответствующих определённому возрасту;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нравственной культуры личности на основе опыта межличностного общения, присвоения норм и правил общественного поведения;</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патриотических и гражданских чувств и качеств, готовности участвовать в социально значимой деятельности;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формирование опыта познавательной деятельности, способности к творчеству, потребности в непрерывном образовании и самообразовании;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потребности в жизненных достижениях и успехе, способности к самостоятельному принятию решений, постоянному развитию и самовоспитанию;</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выявление и развитие природных задатков и творческого потенциала в разнообразных сферах социально полезной и личностно значимой деятельности;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готовности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развитие способности к объективной самооценке;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развитие активности, целеустремлённости, способности находить оптимальные решения проблем в нестандартных ситуациях;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приобщение личности к общечеловеческим ценностям и традициям, способности воспринимать произведения искусства, природу, прекрасное;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экологической культуры на основе знаний о взаимосвязанности и взаимозависимости всех компонентов природы, развития экологического мышления, ценностного отношения к природе и экологически оправданного поведения;</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позитивного отношения к труду и готовность к трудовой деятельности</w:t>
      </w:r>
    </w:p>
    <w:p>
      <w:pPr>
        <w:spacing w:before="0" w:after="0" w:line="240" w:lineRule="auto"/>
        <w:ind w:left="12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9 класс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активное неприятие действий, приносящих вред окружающей среде;</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осознание своей роли как гражданина и потребителя в условиях взаимосвязи природной, технологической и социальной сред;</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готовности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развитие активности, целеустремлённости, способности находить оптимальные решения проблем; </w:t>
      </w:r>
    </w:p>
    <w:p>
      <w:pPr>
        <w:spacing w:before="0" w:after="0" w:line="240" w:lineRule="auto"/>
        <w:ind w:left="12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направить деятельность учащихся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w:t>
      </w:r>
    </w:p>
    <w:p>
      <w:pPr>
        <w:spacing w:before="0" w:after="0" w:line="240" w:lineRule="auto"/>
        <w:ind w:left="120"/>
        <w:jc w:val="both"/>
        <w:rPr>
          <w:rFonts w:hint="default" w:ascii="Times New Roman" w:hAnsi="Times New Roman" w:eastAsia="SimSun" w:cs="Times New Roman"/>
          <w:sz w:val="24"/>
          <w:szCs w:val="24"/>
          <w:lang w:val="ru-RU"/>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ЛИЧНОСТНЫЕ РЕЗУЛЬТАТЫ</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Личностные результаты</w:t>
      </w:r>
      <w:r>
        <w:rPr>
          <w:rFonts w:hint="default" w:ascii="Times New Roman" w:hAnsi="Times New Roman" w:cs="Times New Roman"/>
          <w:b w:val="0"/>
          <w:i w:val="0"/>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1) гражданского воспитания: </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 патриотического воспитания: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 духовно-нравственного воспитания: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оценивать поведение и поступки с позиции нравственных норм и норм экологической культуры;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значимости нравственного аспекта деятельности человека в медицине и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4) эстетического воспитания: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роли биологии в формировании эстетической культуры личности;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5) физического воспитания, формирования культуры здоровья и эмоционального благополучия: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соблюдение правил безопасности, в том числе навыки безопасного поведения в природной среде;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сформированность навыка рефлексии, управление собственным эмоциональным состоянием;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6) трудового воспитания: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7) экологического воспитания: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ориентация на применение биологических знаний при решении задач в области окружающей среды;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осознание экологических проблем и путей их решения;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готовность к участию в практической деятельности экологической направленности;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8) ценности научного познания: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понимание роли биологической науки в формировании научного мировоззрения;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научной любознательности, интереса к биологической науке, навыков исследовательской 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9) адаптации обучающегося к изменяющимся условиям социальной и природной среды: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адекватная оценка изменяющихся условий;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принятие решения (индивидуальное, в группе) в изменяющихся условиях на основании анализа биологической информации;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планирование действий в новой ситуации на основании знаний биологических закономерностей.</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b/>
          <w:i w:val="0"/>
          <w:color w:val="000000"/>
          <w:sz w:val="24"/>
          <w:szCs w:val="24"/>
        </w:rPr>
      </w:pPr>
    </w:p>
    <w:p>
      <w:pPr>
        <w:spacing w:before="0" w:after="0" w:line="240" w:lineRule="auto"/>
        <w:ind w:left="120"/>
        <w:jc w:val="both"/>
        <w:rPr>
          <w:rFonts w:hint="default" w:ascii="Times New Roman" w:hAnsi="Times New Roman" w:cs="Times New Roman"/>
          <w:b/>
          <w:i w:val="0"/>
          <w:color w:val="000000"/>
          <w:sz w:val="24"/>
          <w:szCs w:val="24"/>
        </w:rPr>
      </w:pPr>
    </w:p>
    <w:p>
      <w:pPr>
        <w:spacing w:before="0" w:after="0" w:line="240" w:lineRule="auto"/>
        <w:ind w:left="120"/>
        <w:jc w:val="both"/>
        <w:rPr>
          <w:rFonts w:hint="default" w:ascii="Times New Roman" w:hAnsi="Times New Roman" w:cs="Times New Roman"/>
          <w:b/>
          <w:i w:val="0"/>
          <w:color w:val="000000"/>
          <w:sz w:val="24"/>
          <w:szCs w:val="24"/>
        </w:rPr>
      </w:pPr>
    </w:p>
    <w:p>
      <w:pPr>
        <w:spacing w:before="0" w:after="0" w:line="240" w:lineRule="auto"/>
        <w:ind w:left="120"/>
        <w:jc w:val="both"/>
        <w:rPr>
          <w:rFonts w:hint="default" w:ascii="Times New Roman" w:hAnsi="Times New Roman" w:cs="Times New Roman"/>
          <w:b/>
          <w:i w:val="0"/>
          <w:color w:val="000000"/>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МЕТАПРЕДМЕТНЫЕ РЕЗУЛЬТАТЫ</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Познавательные универсальные учебные действия</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1) базовые логические действия: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и характеризовать существенные признаки биологических объектов (явлений);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дефициты информации, данных, необходимых для решения поставленной задачи;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 базовые исследовательские действия: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вопросы как исследовательский инструмент познания;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формировать гипотезу об истинности собственных суждений, аргументировать свою позицию, мнение;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на применимость и достоверность информацию, полученную в ходе наблюдения и эксперимента;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3) работа с информацией: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запоминать и систематизировать биологическую информацию.</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Коммуникативные универсальные учебные действия</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r>
        <w:rPr>
          <w:rFonts w:hint="default" w:ascii="Times New Roman" w:hAnsi="Times New Roman" w:cs="Times New Roman"/>
          <w:b/>
          <w:i w:val="0"/>
          <w:color w:val="000000"/>
          <w:sz w:val="24"/>
          <w:szCs w:val="24"/>
        </w:rPr>
        <w:t>) общение: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воспринимать и формулировать суждения, выражать эмоции в процессе выполнения практических и лабораторных работ;</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выражать себя (свою точку зрения) в устных и письменных текстах;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сопоставлять свои суждения с суждениями других участников диалога, обнаруживать различие и сходство позиций;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публично представлять результаты выполненного биологического опыта (эксперимента, исследования, проекта);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2) совместная деятельность:</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Регулятивные универсальные учебные действия</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Самоорганизация: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проблемы для решения в жизненных и учебных ситуациях, используя биологические знания;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делать выбор и брать ответственность за решение.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Самоконтроль, эмоциональный интеллект:</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способами самоконтроля, самомотивации и рефлексии;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давать оценку ситуации и предлагать план её изменения;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оценивать соответствие результата цели и условиям;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называть и управлять собственными эмоциями и эмоциями других;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и анализировать причины эмоций;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ставить себя на место другого человека, понимать мотивы и намерения другого;</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регулировать способ выражения эмоций.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Принятие себя и других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осознанно относиться к другому человеку, его мнению;</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признавать своё право на ошибку и такое же право другого;</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открытость себе и другим;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осознавать невозможность контролировать всё вокруг;</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left="120"/>
        <w:jc w:val="both"/>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ПРЕДМЕТНЫЕ РЕЗУЛЬТАТЫ</w:t>
      </w:r>
    </w:p>
    <w:p>
      <w:pPr>
        <w:spacing w:before="0" w:after="0" w:line="240" w:lineRule="auto"/>
        <w:ind w:left="120"/>
        <w:jc w:val="both"/>
        <w:rPr>
          <w:rFonts w:hint="default" w:ascii="Times New Roman" w:hAnsi="Times New Roman" w:cs="Times New Roman"/>
          <w:sz w:val="24"/>
          <w:szCs w:val="24"/>
        </w:rPr>
      </w:pP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программы по биологии к концу обучения </w:t>
      </w:r>
      <w:r>
        <w:rPr>
          <w:rFonts w:hint="default" w:ascii="Times New Roman" w:hAnsi="Times New Roman" w:cs="Times New Roman"/>
          <w:b/>
          <w:i/>
          <w:color w:val="000000"/>
          <w:sz w:val="24"/>
          <w:szCs w:val="24"/>
        </w:rPr>
        <w:t>в 5 классе: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понятие о среде обитания (водной, наземно-воздушной, почвенной, внутриорганизменной), условиях среды обитания;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выделять отличительные признаки природных и искусственных сообществ;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роль биологии в практической деятельности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приёмами работы с лупой, световым и цифровым микроскопами при рассматривании биологических объектов;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создавать письменные и устные сообщения, используя понятийный аппарат изучаемого раздела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программы по биологии к концу обучения </w:t>
      </w:r>
      <w:r>
        <w:rPr>
          <w:rFonts w:hint="default" w:ascii="Times New Roman" w:hAnsi="Times New Roman" w:cs="Times New Roman"/>
          <w:b/>
          <w:i/>
          <w:color w:val="000000"/>
          <w:sz w:val="24"/>
          <w:szCs w:val="24"/>
        </w:rPr>
        <w:t>в 6 классе: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ботанику как биологическую науку, её разделы и связи с другими науками и техникой;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сравнивать растительные ткани и органы растений между собой;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классифицировать растения и их части по разным основаниям;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полученные знания для выращивания и размножения культурных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создавать письменные и устные сообщения, используя понятийный аппарат изучаемого раздела биологии.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программы по биологии к концу обучения </w:t>
      </w:r>
      <w:r>
        <w:rPr>
          <w:rFonts w:hint="default" w:ascii="Times New Roman" w:hAnsi="Times New Roman" w:cs="Times New Roman"/>
          <w:b/>
          <w:i/>
          <w:color w:val="000000"/>
          <w:sz w:val="24"/>
          <w:szCs w:val="24"/>
        </w:rPr>
        <w:t>в 7</w:t>
      </w:r>
      <w:r>
        <w:rPr>
          <w:rFonts w:hint="default" w:ascii="Times New Roman" w:hAnsi="Times New Roman" w:cs="Times New Roman"/>
          <w:b/>
          <w:i w:val="0"/>
          <w:color w:val="000000"/>
          <w:sz w:val="24"/>
          <w:szCs w:val="24"/>
        </w:rPr>
        <w:t xml:space="preserve"> </w:t>
      </w:r>
      <w:r>
        <w:rPr>
          <w:rFonts w:hint="default" w:ascii="Times New Roman" w:hAnsi="Times New Roman" w:cs="Times New Roman"/>
          <w:b/>
          <w:i/>
          <w:color w:val="000000"/>
          <w:sz w:val="24"/>
          <w:szCs w:val="24"/>
        </w:rPr>
        <w:t>классе</w:t>
      </w:r>
      <w:r>
        <w:rPr>
          <w:rFonts w:hint="default" w:ascii="Times New Roman" w:hAnsi="Times New Roman" w:cs="Times New Roman"/>
          <w:b w:val="0"/>
          <w:i w:val="0"/>
          <w:color w:val="000000"/>
          <w:sz w:val="24"/>
          <w:szCs w:val="24"/>
        </w:rPr>
        <w:t>:</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признаки классов покрытосеменных или цветковых, семейств двудольных и однодольных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выделять существенные признаки строения и жизнедеятельности растений, бактерий, грибов, лишайников;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усложнение организации растений в ходе эволюции растительного мира на Земле;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черты приспособленности растений к среде обитания, значение экологических факторов для растений;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программы по биологии к концу обучения </w:t>
      </w:r>
      <w:r>
        <w:rPr>
          <w:rFonts w:hint="default" w:ascii="Times New Roman" w:hAnsi="Times New Roman" w:cs="Times New Roman"/>
          <w:b/>
          <w:i/>
          <w:color w:val="000000"/>
          <w:sz w:val="24"/>
          <w:szCs w:val="24"/>
        </w:rPr>
        <w:t>в 8 классе: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зоологию как биологическую науку, её разделы и связь с другими науками и техникой;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сравнивать животные ткани и органы животных между собой;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признаки классов членистоногих и хордовых, отрядов насекомых и млекопитающих;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сравнивать представителей отдельных систематических групп животных и делать выводы на основе сравнения;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классифицировать животных на основании особенностей строения;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описывать усложнение организации животных в ходе эволюции животного мира на Земле;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черты приспособленности животных к среде обитания, значение экологических факторов для животных;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взаимосвязи животных в природных сообществах, цепи питания;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устанавливать взаимосвязи животных с растениями, грибами, лишайниками и бактериями в природных сообществах;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животных природных зон Земли, основные закономерности распространения животных по планете;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роль животных в природных сообществах;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иметь представление о мероприятиях по охране животного мира Земли;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Предметные результаты освоения программы по биологии к концу обучения </w:t>
      </w:r>
      <w:r>
        <w:rPr>
          <w:rFonts w:hint="default" w:ascii="Times New Roman" w:hAnsi="Times New Roman" w:cs="Times New Roman"/>
          <w:b/>
          <w:i/>
          <w:color w:val="000000"/>
          <w:sz w:val="24"/>
          <w:szCs w:val="24"/>
        </w:rPr>
        <w:t>в 9 классе: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объяснять нейрогуморальную регуляцию процессов жизнедеятельности организма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spacing w:line="240" w:lineRule="auto"/>
        <w:rPr>
          <w:rFonts w:hint="default" w:ascii="Times New Roman" w:hAnsi="Times New Roman" w:cs="Times New Roman"/>
          <w:sz w:val="24"/>
          <w:szCs w:val="24"/>
        </w:rPr>
        <w:sectPr>
          <w:pgSz w:w="11906" w:h="16383"/>
          <w:cols w:space="720" w:num="1"/>
        </w:sectPr>
      </w:pPr>
      <w:bookmarkStart w:id="12" w:name="block-41937549"/>
    </w:p>
    <w:bookmarkEnd w:id="11"/>
    <w:bookmarkEnd w:id="12"/>
    <w:p>
      <w:pPr>
        <w:spacing w:before="0" w:after="0" w:line="240" w:lineRule="auto"/>
        <w:ind w:left="120"/>
        <w:jc w:val="left"/>
        <w:rPr>
          <w:rFonts w:hint="default" w:ascii="Times New Roman" w:hAnsi="Times New Roman" w:cs="Times New Roman"/>
          <w:sz w:val="24"/>
          <w:szCs w:val="24"/>
        </w:rPr>
      </w:pPr>
      <w:bookmarkStart w:id="13" w:name="block-41937551"/>
      <w:r>
        <w:rPr>
          <w:rFonts w:hint="default" w:ascii="Times New Roman" w:hAnsi="Times New Roman" w:cs="Times New Roman"/>
          <w:b/>
          <w:i w:val="0"/>
          <w:color w:val="000000"/>
          <w:sz w:val="24"/>
          <w:szCs w:val="24"/>
        </w:rPr>
        <w:t xml:space="preserve"> ТЕМАТИЧЕСКОЕ ПЛАНИРОВАНИЕ </w:t>
      </w: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5 КЛАСС </w:t>
      </w:r>
    </w:p>
    <w:tbl>
      <w:tblPr>
        <w:tblStyle w:val="7"/>
        <w:tblW w:w="13724"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0"/>
        <w:gridCol w:w="3933"/>
        <w:gridCol w:w="1103"/>
        <w:gridCol w:w="1003"/>
        <w:gridCol w:w="1314"/>
        <w:gridCol w:w="2725"/>
        <w:gridCol w:w="22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933"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line="240" w:lineRule="auto"/>
              <w:ind w:left="135"/>
              <w:jc w:val="left"/>
              <w:rPr>
                <w:rFonts w:hint="default" w:ascii="Times New Roman" w:hAnsi="Times New Roman" w:cs="Times New Roman"/>
                <w:sz w:val="24"/>
                <w:szCs w:val="24"/>
              </w:rPr>
            </w:pPr>
          </w:p>
        </w:tc>
        <w:tc>
          <w:tcPr>
            <w:tcW w:w="3420" w:type="dxa"/>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725"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c>
          <w:tcPr>
            <w:tcW w:w="2256" w:type="dxa"/>
            <w:vMerge w:val="restart"/>
            <w:tcMar>
              <w:top w:w="50" w:type="dxa"/>
              <w:left w:w="100" w:type="dxa"/>
            </w:tcMar>
            <w:vAlign w:val="center"/>
          </w:tcPr>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r>
              <w:rPr>
                <w:rFonts w:hint="default" w:ascii="Times New Roman" w:hAnsi="Times New Roman" w:eastAsia="Times New Roman" w:cs="Times New Roman"/>
                <w:b/>
                <w:sz w:val="24"/>
                <w:szCs w:val="24"/>
                <w:lang w:val="en-US" w:eastAsia="ru-RU"/>
              </w:rPr>
              <w:t xml:space="preserve"> </w:t>
            </w:r>
            <w:r>
              <w:rPr>
                <w:rFonts w:hint="default" w:ascii="Times New Roman" w:hAnsi="Times New Roman" w:eastAsia="Times New Roman" w:cs="Times New Roman"/>
                <w:b/>
                <w:sz w:val="24"/>
                <w:szCs w:val="24"/>
                <w:lang w:val="ru-RU" w:eastAsia="ru-RU"/>
              </w:rPr>
              <w:t>«Точка</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3933" w:type="dxa"/>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Всего</w:t>
            </w:r>
          </w:p>
          <w:p>
            <w:pPr>
              <w:spacing w:before="0" w:after="0" w:line="240" w:lineRule="auto"/>
              <w:ind w:left="135"/>
              <w:jc w:val="center"/>
              <w:rPr>
                <w:rFonts w:hint="default" w:ascii="Times New Roman" w:hAnsi="Times New Roman" w:cs="Times New Roman"/>
                <w:sz w:val="24"/>
                <w:szCs w:val="24"/>
              </w:rPr>
            </w:pP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П</w:t>
            </w:r>
            <w:r>
              <w:rPr>
                <w:rFonts w:hint="default" w:ascii="Times New Roman" w:hAnsi="Times New Roman" w:cs="Times New Roman"/>
                <w:b/>
                <w:i w:val="0"/>
                <w:color w:val="000000"/>
                <w:sz w:val="24"/>
                <w:szCs w:val="24"/>
                <w:lang w:val="ru-RU"/>
              </w:rPr>
              <w:t>ракт.Р</w:t>
            </w:r>
          </w:p>
          <w:p>
            <w:pPr>
              <w:spacing w:before="0" w:after="0" w:line="240" w:lineRule="auto"/>
              <w:ind w:left="135"/>
              <w:jc w:val="center"/>
              <w:rPr>
                <w:rFonts w:hint="default" w:ascii="Times New Roman" w:hAnsi="Times New Roman" w:cs="Times New Roman"/>
                <w:sz w:val="24"/>
                <w:szCs w:val="24"/>
              </w:rPr>
            </w:pPr>
          </w:p>
        </w:tc>
        <w:tc>
          <w:tcPr>
            <w:tcW w:w="2725" w:type="dxa"/>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2256" w:type="dxa"/>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 наука о живой природе</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lang w:val="ru-RU"/>
              </w:rPr>
            </w:pPr>
            <w:r>
              <w:rPr>
                <w:rFonts w:hint="default" w:ascii="Times New Roman" w:hAnsi="Times New Roman" w:cs="Times New Roman"/>
                <w:b w:val="0"/>
                <w:i w:val="0"/>
                <w:color w:val="0000FF"/>
                <w:sz w:val="24"/>
                <w:szCs w:val="24"/>
                <w:u w:val="single"/>
                <w:lang w:val="ru-RU"/>
              </w:rPr>
              <w:t>ФГИС «Моя школа»</w:t>
            </w:r>
          </w:p>
        </w:tc>
        <w:tc>
          <w:tcPr>
            <w:tcW w:w="2256"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живой природы</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256" w:type="dxa"/>
            <w:tcMar>
              <w:top w:w="50" w:type="dxa"/>
              <w:left w:w="100" w:type="dxa"/>
            </w:tcMar>
            <w:vAlign w:val="center"/>
          </w:tcPr>
          <w:p>
            <w:pPr>
              <w:spacing w:before="0" w:after="0" w:line="240" w:lineRule="auto"/>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Цифровая лаборатория по биологии, световые микроскопы.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Организмы — тела живой природы</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10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256"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Организмы и среда обитания</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256"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Цифровая лаборатория по биологии и экологии.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сообщества</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256"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Живая природа и человек</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256"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9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272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"https://m.edsoo.ru/7f413368"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https://m.edsoo.ru/7f413368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256"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23" w:type="dxa"/>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00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p>
        </w:tc>
        <w:tc>
          <w:tcPr>
            <w:tcW w:w="13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3.5 </w:t>
            </w:r>
          </w:p>
        </w:tc>
        <w:tc>
          <w:tcPr>
            <w:tcW w:w="2725" w:type="dxa"/>
            <w:tcMar>
              <w:top w:w="50" w:type="dxa"/>
              <w:left w:w="100" w:type="dxa"/>
            </w:tcMar>
            <w:vAlign w:val="center"/>
          </w:tcPr>
          <w:p>
            <w:pPr>
              <w:spacing w:line="240" w:lineRule="auto"/>
              <w:jc w:val="left"/>
              <w:rPr>
                <w:rFonts w:hint="default" w:ascii="Times New Roman" w:hAnsi="Times New Roman" w:cs="Times New Roman"/>
                <w:sz w:val="24"/>
                <w:szCs w:val="24"/>
              </w:rPr>
            </w:pPr>
          </w:p>
        </w:tc>
        <w:tc>
          <w:tcPr>
            <w:tcW w:w="2256" w:type="dxa"/>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6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3528"/>
        <w:gridCol w:w="1076"/>
        <w:gridCol w:w="964"/>
        <w:gridCol w:w="1128"/>
        <w:gridCol w:w="3073"/>
        <w:gridCol w:w="2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5"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570"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c>
          <w:tcPr>
            <w:tcW w:w="1881" w:type="dxa"/>
            <w:tcMar>
              <w:top w:w="50" w:type="dxa"/>
              <w:left w:w="100" w:type="dxa"/>
            </w:tcMar>
            <w:vAlign w:val="center"/>
          </w:tcPr>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r>
              <w:rPr>
                <w:rFonts w:hint="default" w:ascii="Times New Roman" w:hAnsi="Times New Roman" w:eastAsia="Times New Roman" w:cs="Times New Roman"/>
                <w:b/>
                <w:sz w:val="24"/>
                <w:szCs w:val="24"/>
                <w:lang w:val="en-US" w:eastAsia="ru-RU"/>
              </w:rPr>
              <w:t xml:space="preserve"> </w:t>
            </w:r>
            <w:r>
              <w:rPr>
                <w:rFonts w:hint="default" w:ascii="Times New Roman" w:hAnsi="Times New Roman" w:eastAsia="Times New Roman" w:cs="Times New Roman"/>
                <w:b/>
                <w:sz w:val="24"/>
                <w:szCs w:val="24"/>
                <w:lang w:val="ru-RU" w:eastAsia="ru-RU"/>
              </w:rPr>
              <w:t>«Точка</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pPr>
              <w:spacing w:before="0" w:after="0" w:line="240" w:lineRule="auto"/>
              <w:ind w:left="135" w:leftChars="0"/>
              <w:jc w:val="left"/>
              <w:rPr>
                <w:rFonts w:hint="default" w:ascii="Times New Roman" w:hAnsi="Times New Roman" w:cs="Times New Roman" w:eastAsiaTheme="minorHAnsi"/>
                <w:sz w:val="24"/>
                <w:szCs w:val="24"/>
                <w:lang w:val="en-US" w:eastAsia="en-US"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1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Всего</w:t>
            </w:r>
          </w:p>
          <w:p>
            <w:pPr>
              <w:spacing w:before="0" w:after="0" w:line="240" w:lineRule="auto"/>
              <w:ind w:left="135"/>
              <w:jc w:val="center"/>
              <w:rPr>
                <w:rFonts w:hint="default" w:ascii="Times New Roman" w:hAnsi="Times New Roman" w:cs="Times New Roman"/>
                <w:sz w:val="24"/>
                <w:szCs w:val="24"/>
              </w:rPr>
            </w:pPr>
          </w:p>
        </w:tc>
        <w:tc>
          <w:tcPr>
            <w:tcW w:w="109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p>
        </w:tc>
        <w:tc>
          <w:tcPr>
            <w:tcW w:w="123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.Р</w:t>
            </w:r>
          </w:p>
          <w:p>
            <w:pPr>
              <w:spacing w:before="0" w:after="0" w:line="240" w:lineRule="auto"/>
              <w:ind w:left="135"/>
              <w:jc w:val="center"/>
              <w:rPr>
                <w:rFonts w:hint="default" w:ascii="Times New Roman" w:hAnsi="Times New Roman" w:cs="Times New Roman"/>
                <w:sz w:val="24"/>
                <w:szCs w:val="24"/>
              </w:rPr>
            </w:pPr>
          </w:p>
        </w:tc>
        <w:tc>
          <w:tcPr>
            <w:tcW w:w="3073"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881"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57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Растительный организм</w:t>
            </w:r>
          </w:p>
        </w:tc>
        <w:tc>
          <w:tcPr>
            <w:tcW w:w="11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09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3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"https://m.edsoo.ru/7f4148d0"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https://m.edsoo.ru/7f4148d0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Цифровая лаборатория по биологии, гербарный материал, световые микроскопы, микропрепараты.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57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многообразие покрытосеменных растений</w:t>
            </w:r>
          </w:p>
        </w:tc>
        <w:tc>
          <w:tcPr>
            <w:tcW w:w="11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 </w:t>
            </w:r>
          </w:p>
        </w:tc>
        <w:tc>
          <w:tcPr>
            <w:tcW w:w="109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3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3.5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"https://m.edsoo.ru/7f4148d0"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https://m.edsoo.ru/7f4148d0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57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растительного организма</w:t>
            </w:r>
          </w:p>
        </w:tc>
        <w:tc>
          <w:tcPr>
            <w:tcW w:w="11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14 </w:t>
            </w:r>
          </w:p>
        </w:tc>
        <w:tc>
          <w:tcPr>
            <w:tcW w:w="109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123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"https://m.edsoo.ru/7f4148d0"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https://m.edsoo.ru/7f4148d0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57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1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9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p>
        </w:tc>
        <w:tc>
          <w:tcPr>
            <w:tcW w:w="123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"https://m.edsoo.ru/7f4148d0"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https://m.edsoo.ru/7f4148d0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09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p>
        </w:tc>
        <w:tc>
          <w:tcPr>
            <w:tcW w:w="123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3073" w:type="dxa"/>
            <w:tcMar>
              <w:top w:w="50" w:type="dxa"/>
              <w:left w:w="100" w:type="dxa"/>
            </w:tcMar>
            <w:vAlign w:val="center"/>
          </w:tcPr>
          <w:p>
            <w:pPr>
              <w:spacing w:line="240" w:lineRule="auto"/>
              <w:jc w:val="left"/>
              <w:rPr>
                <w:rFonts w:hint="default" w:ascii="Times New Roman" w:hAnsi="Times New Roman" w:cs="Times New Roman"/>
                <w:sz w:val="24"/>
                <w:szCs w:val="24"/>
              </w:rPr>
            </w:pPr>
          </w:p>
        </w:tc>
        <w:tc>
          <w:tcPr>
            <w:tcW w:w="1881" w:type="dxa"/>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7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7"/>
        <w:gridCol w:w="3592"/>
        <w:gridCol w:w="954"/>
        <w:gridCol w:w="936"/>
        <w:gridCol w:w="1211"/>
        <w:gridCol w:w="3073"/>
        <w:gridCol w:w="21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443"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c>
          <w:tcPr>
            <w:tcW w:w="1881" w:type="dxa"/>
            <w:tcMar>
              <w:top w:w="50" w:type="dxa"/>
              <w:left w:w="100" w:type="dxa"/>
            </w:tcMar>
            <w:vAlign w:val="center"/>
          </w:tcPr>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r>
              <w:rPr>
                <w:rFonts w:hint="default" w:ascii="Times New Roman" w:hAnsi="Times New Roman" w:eastAsia="Times New Roman" w:cs="Times New Roman"/>
                <w:b/>
                <w:sz w:val="24"/>
                <w:szCs w:val="24"/>
                <w:lang w:val="en-US" w:eastAsia="ru-RU"/>
              </w:rPr>
              <w:t xml:space="preserve"> </w:t>
            </w:r>
            <w:r>
              <w:rPr>
                <w:rFonts w:hint="default" w:ascii="Times New Roman" w:hAnsi="Times New Roman" w:eastAsia="Times New Roman" w:cs="Times New Roman"/>
                <w:b/>
                <w:sz w:val="24"/>
                <w:szCs w:val="24"/>
                <w:lang w:val="ru-RU" w:eastAsia="ru-RU"/>
              </w:rPr>
              <w:t>«Точка</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11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line="240" w:lineRule="auto"/>
              <w:ind w:left="135"/>
              <w:jc w:val="left"/>
              <w:rPr>
                <w:rFonts w:hint="default" w:ascii="Times New Roman" w:hAnsi="Times New Roman" w:cs="Times New Roman"/>
                <w:sz w:val="24"/>
                <w:szCs w:val="24"/>
              </w:rPr>
            </w:pPr>
          </w:p>
        </w:tc>
        <w:tc>
          <w:tcPr>
            <w:tcW w:w="114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pPr>
              <w:spacing w:before="0" w:after="0" w:line="240" w:lineRule="auto"/>
              <w:ind w:left="135"/>
              <w:jc w:val="left"/>
              <w:rPr>
                <w:rFonts w:hint="default" w:ascii="Times New Roman" w:hAnsi="Times New Roman" w:cs="Times New Roman"/>
                <w:sz w:val="24"/>
                <w:szCs w:val="24"/>
              </w:rPr>
            </w:pPr>
          </w:p>
        </w:tc>
        <w:tc>
          <w:tcPr>
            <w:tcW w:w="135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pPr>
              <w:spacing w:before="0" w:after="0" w:line="240" w:lineRule="auto"/>
              <w:ind w:left="135"/>
              <w:jc w:val="left"/>
              <w:rPr>
                <w:rFonts w:hint="default" w:ascii="Times New Roman" w:hAnsi="Times New Roman" w:cs="Times New Roman"/>
                <w:sz w:val="24"/>
                <w:szCs w:val="24"/>
              </w:rPr>
            </w:pPr>
          </w:p>
        </w:tc>
        <w:tc>
          <w:tcPr>
            <w:tcW w:w="3073"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881"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44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Систематические группы растений</w:t>
            </w:r>
          </w:p>
        </w:tc>
        <w:tc>
          <w:tcPr>
            <w:tcW w:w="11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19 </w:t>
            </w:r>
          </w:p>
        </w:tc>
        <w:tc>
          <w:tcPr>
            <w:tcW w:w="114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135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4.5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"https://m.edsoo.ru/7f416720"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https://m.edsoo.ru/7f416720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lang w:val="ru-RU"/>
              </w:rPr>
              <w:t>Цифровая лаборатория по биологии, гербарный материал, световые микроскопы, микропрепараты.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44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растительного мира на Земле</w:t>
            </w:r>
          </w:p>
        </w:tc>
        <w:tc>
          <w:tcPr>
            <w:tcW w:w="11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14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"https://m.edsoo.ru/7f416720"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https://m.edsoo.ru/7f416720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44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Растения в природных сообществах</w:t>
            </w:r>
          </w:p>
        </w:tc>
        <w:tc>
          <w:tcPr>
            <w:tcW w:w="11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14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"https://m.edsoo.ru/7f416720"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https://m.edsoo.ru/7f41672</w:t>
            </w:r>
          </w:p>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FF"/>
                <w:sz w:val="24"/>
                <w:szCs w:val="24"/>
                <w:u w:val="single"/>
                <w:lang w:val="ru-RU"/>
              </w:rPr>
              <w:t>ФГИС «Моя школа»</w:t>
            </w:r>
            <w:r>
              <w:rPr>
                <w:rFonts w:hint="default" w:ascii="Times New Roman" w:hAnsi="Times New Roman" w:cs="Times New Roman"/>
                <w:b w:val="0"/>
                <w:i w:val="0"/>
                <w:color w:val="0000FF"/>
                <w:sz w:val="24"/>
                <w:szCs w:val="24"/>
                <w:u w:val="single"/>
              </w:rPr>
              <w:t>0</w:t>
            </w:r>
            <w:r>
              <w:rPr>
                <w:rFonts w:hint="default" w:ascii="Times New Roman" w:hAnsi="Times New Roman" w:cs="Times New Roman"/>
                <w:b w:val="0"/>
                <w:i w:val="0"/>
                <w:color w:val="0000FF"/>
                <w:sz w:val="24"/>
                <w:szCs w:val="24"/>
                <w:u w:val="single"/>
              </w:rPr>
              <w:fldChar w:fldCharType="end"/>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44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Растения и человек</w:t>
            </w:r>
          </w:p>
        </w:tc>
        <w:tc>
          <w:tcPr>
            <w:tcW w:w="11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14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5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"https://m.edsoo.ru/7f416720"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https://m.edsoo.ru/7f416720</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44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Грибы. Лишайники. Бактерии</w:t>
            </w:r>
          </w:p>
        </w:tc>
        <w:tc>
          <w:tcPr>
            <w:tcW w:w="11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114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5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"https://m.edsoo.ru/7f416720"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https://m.edsoo.ru/7f416720</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1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41"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p>
        </w:tc>
        <w:tc>
          <w:tcPr>
            <w:tcW w:w="135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6.5 </w:t>
            </w:r>
          </w:p>
        </w:tc>
        <w:tc>
          <w:tcPr>
            <w:tcW w:w="4954" w:type="dxa"/>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8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8"/>
        <w:gridCol w:w="4014"/>
        <w:gridCol w:w="1045"/>
        <w:gridCol w:w="835"/>
        <w:gridCol w:w="1022"/>
        <w:gridCol w:w="3073"/>
        <w:gridCol w:w="19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973"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c>
          <w:tcPr>
            <w:tcW w:w="1881" w:type="dxa"/>
            <w:tcMar>
              <w:top w:w="50" w:type="dxa"/>
              <w:left w:w="100" w:type="dxa"/>
            </w:tcMar>
            <w:vAlign w:val="center"/>
          </w:tcPr>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r>
              <w:rPr>
                <w:rFonts w:hint="default" w:ascii="Times New Roman" w:hAnsi="Times New Roman" w:eastAsia="Times New Roman" w:cs="Times New Roman"/>
                <w:b/>
                <w:sz w:val="24"/>
                <w:szCs w:val="24"/>
                <w:lang w:val="en-US" w:eastAsia="ru-RU"/>
              </w:rPr>
              <w:t xml:space="preserve"> </w:t>
            </w:r>
            <w:r>
              <w:rPr>
                <w:rFonts w:hint="default" w:ascii="Times New Roman" w:hAnsi="Times New Roman" w:eastAsia="Times New Roman" w:cs="Times New Roman"/>
                <w:b/>
                <w:sz w:val="24"/>
                <w:szCs w:val="24"/>
                <w:lang w:val="ru-RU" w:eastAsia="ru-RU"/>
              </w:rPr>
              <w:t>«Точка</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Всего</w:t>
            </w:r>
          </w:p>
          <w:p>
            <w:pPr>
              <w:spacing w:before="0" w:after="0" w:line="240" w:lineRule="auto"/>
              <w:ind w:left="135"/>
              <w:jc w:val="center"/>
              <w:rPr>
                <w:rFonts w:hint="default" w:ascii="Times New Roman" w:hAnsi="Times New Roman" w:cs="Times New Roman"/>
                <w:sz w:val="24"/>
                <w:szCs w:val="24"/>
              </w:rPr>
            </w:pP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p>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.Р</w:t>
            </w:r>
          </w:p>
          <w:p>
            <w:pPr>
              <w:spacing w:before="0" w:after="0" w:line="240" w:lineRule="auto"/>
              <w:ind w:left="135"/>
              <w:jc w:val="center"/>
              <w:rPr>
                <w:rFonts w:hint="default" w:ascii="Times New Roman" w:hAnsi="Times New Roman" w:cs="Times New Roman"/>
                <w:sz w:val="24"/>
                <w:szCs w:val="24"/>
              </w:rPr>
            </w:pPr>
          </w:p>
        </w:tc>
        <w:tc>
          <w:tcPr>
            <w:tcW w:w="3073"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881"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Животный организм</w:t>
            </w:r>
            <w:r>
              <w:rPr>
                <w:rFonts w:hint="default" w:ascii="Times New Roman" w:hAnsi="Times New Roman" w:cs="Times New Roman"/>
                <w:b w:val="0"/>
                <w:i w:val="0"/>
                <w:color w:val="000000"/>
                <w:sz w:val="24"/>
                <w:szCs w:val="24"/>
                <w:lang w:val="ru-RU"/>
              </w:rPr>
              <w:t>.</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restart"/>
            <w:tcMar>
              <w:top w:w="50" w:type="dxa"/>
              <w:left w:w="100" w:type="dxa"/>
            </w:tcMar>
            <w:vAlign w:val="center"/>
          </w:tcPr>
          <w:p>
            <w:pPr>
              <w:spacing w:before="0" w:after="0" w:line="240" w:lineRule="auto"/>
              <w:jc w:val="left"/>
              <w:rPr>
                <w:rFonts w:hint="default" w:ascii="Times New Roman" w:hAnsi="Times New Roman" w:cs="Times New Roman"/>
                <w:b w:val="0"/>
                <w:i w:val="0"/>
                <w:color w:val="0000FF"/>
                <w:sz w:val="24"/>
                <w:szCs w:val="24"/>
                <w:u w:val="single"/>
                <w:lang w:val="ru-RU"/>
              </w:rPr>
            </w:pPr>
            <w:r>
              <w:rPr>
                <w:rFonts w:hint="default" w:ascii="Times New Roman" w:hAnsi="Times New Roman" w:cs="Times New Roman"/>
                <w:b w:val="0"/>
                <w:i w:val="0"/>
                <w:color w:val="000000"/>
                <w:sz w:val="24"/>
                <w:szCs w:val="24"/>
                <w:lang w:val="ru-RU"/>
              </w:rPr>
              <w:t>Цифровая лаборатория по биологии, электронные таблицы, световые микроскопы, микропрепараты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жизнедеятельность организма животного</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12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категории систематики животных</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lang w:val="ru-RU"/>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Одноклеточные животные - простейшие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Многоклеточные животные. Кишечнополостные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Плоские, круглые, кольчатые черви</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Членистоногие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Моллюски</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Хордовые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Рыбы</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Земноводные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Пресмыкающиеся</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Птицы</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Млекопитающие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7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животного мира на Земле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Животные в природных сообществах</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Животные и человек</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9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Резервное время</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307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"https://m.edsoo.ru/7f418886"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https://m.edsoo.ru/7f418886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1881"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88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5</w:t>
            </w:r>
          </w:p>
        </w:tc>
        <w:tc>
          <w:tcPr>
            <w:tcW w:w="10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11.5 </w:t>
            </w:r>
          </w:p>
        </w:tc>
        <w:tc>
          <w:tcPr>
            <w:tcW w:w="4954" w:type="dxa"/>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9 КЛАСС </w:t>
      </w:r>
    </w:p>
    <w:tbl>
      <w:tblPr>
        <w:tblStyle w:val="7"/>
        <w:tblW w:w="1354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3974"/>
        <w:gridCol w:w="1288"/>
        <w:gridCol w:w="1268"/>
        <w:gridCol w:w="1402"/>
        <w:gridCol w:w="2476"/>
        <w:gridCol w:w="21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974"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line="240" w:lineRule="auto"/>
              <w:ind w:left="135"/>
              <w:jc w:val="left"/>
              <w:rPr>
                <w:rFonts w:hint="default" w:ascii="Times New Roman" w:hAnsi="Times New Roman" w:cs="Times New Roman"/>
                <w:sz w:val="24"/>
                <w:szCs w:val="24"/>
              </w:rPr>
            </w:pPr>
          </w:p>
        </w:tc>
        <w:tc>
          <w:tcPr>
            <w:tcW w:w="3958" w:type="dxa"/>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c>
          <w:tcPr>
            <w:tcW w:w="2164" w:type="dxa"/>
            <w:tcMar>
              <w:top w:w="50" w:type="dxa"/>
              <w:left w:w="100" w:type="dxa"/>
            </w:tcMar>
            <w:vAlign w:val="center"/>
          </w:tcPr>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r>
              <w:rPr>
                <w:rFonts w:hint="default" w:ascii="Times New Roman" w:hAnsi="Times New Roman" w:eastAsia="Times New Roman" w:cs="Times New Roman"/>
                <w:b/>
                <w:sz w:val="24"/>
                <w:szCs w:val="24"/>
                <w:lang w:val="en-US" w:eastAsia="ru-RU"/>
              </w:rPr>
              <w:t xml:space="preserve"> </w:t>
            </w:r>
            <w:r>
              <w:rPr>
                <w:rFonts w:hint="default" w:ascii="Times New Roman" w:hAnsi="Times New Roman" w:eastAsia="Times New Roman" w:cs="Times New Roman"/>
                <w:b/>
                <w:sz w:val="24"/>
                <w:szCs w:val="24"/>
                <w:lang w:val="ru-RU" w:eastAsia="ru-RU"/>
              </w:rPr>
              <w:t>«Точка</w:t>
            </w:r>
          </w:p>
          <w:p>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3974" w:type="dxa"/>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rPr>
              <w:t>Всего</w:t>
            </w:r>
          </w:p>
          <w:p>
            <w:pPr>
              <w:spacing w:before="0" w:after="0" w:line="240" w:lineRule="auto"/>
              <w:ind w:left="135"/>
              <w:jc w:val="center"/>
              <w:rPr>
                <w:rFonts w:hint="default" w:ascii="Times New Roman" w:hAnsi="Times New Roman" w:cs="Times New Roman"/>
                <w:sz w:val="24"/>
                <w:szCs w:val="24"/>
              </w:rPr>
            </w:pP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p>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i w:val="0"/>
                <w:color w:val="000000"/>
                <w:sz w:val="24"/>
                <w:szCs w:val="24"/>
                <w:lang w:val="ru-RU"/>
              </w:rPr>
              <w:t>Пр.Р</w:t>
            </w:r>
          </w:p>
          <w:p>
            <w:pPr>
              <w:spacing w:before="0" w:after="0" w:line="240" w:lineRule="auto"/>
              <w:ind w:left="135"/>
              <w:jc w:val="center"/>
              <w:rPr>
                <w:rFonts w:hint="default" w:ascii="Times New Roman" w:hAnsi="Times New Roman" w:cs="Times New Roman"/>
                <w:sz w:val="24"/>
                <w:szCs w:val="24"/>
              </w:rPr>
            </w:pPr>
          </w:p>
        </w:tc>
        <w:tc>
          <w:tcPr>
            <w:tcW w:w="2476"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2164" w:type="dxa"/>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Человек — биосоциальный вид</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Цифровая лаборатория по биологии,экологии и физиологии.</w:t>
            </w:r>
          </w:p>
          <w:p>
            <w:pPr>
              <w:spacing w:before="0" w:after="0" w:line="240" w:lineRule="auto"/>
              <w:ind w:left="135"/>
              <w:jc w:val="left"/>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lang w:val="ru-RU"/>
              </w:rPr>
              <w:t>Электронные таблицы, световые микроскопы, микропрепараты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Структура организма человека</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Нейрогуморальная регуляция</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Опора и движение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Внутренняя среда организма</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Кровообращение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p>
          <w:p>
            <w:pPr>
              <w:spacing w:before="0" w:after="0" w:line="240" w:lineRule="auto"/>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FF"/>
                <w:sz w:val="24"/>
                <w:szCs w:val="24"/>
                <w:u w:val="single"/>
                <w:lang w:val="ru-RU"/>
              </w:rPr>
              <w:t>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FF"/>
                <w:sz w:val="24"/>
                <w:szCs w:val="24"/>
                <w:u w:val="single"/>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Питание и пищеварение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Обмен веществ и превращение энергии</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4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Кожа</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и развитие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чувств и сенсорные системы</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5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Поведение и психика</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9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Человек и окружающая среда</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247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"https://m.edsoo.ru/7f41aa8c"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https://m.edsoo.ru/7f41aa8c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FF"/>
                <w:sz w:val="24"/>
                <w:szCs w:val="24"/>
                <w:u w:val="single"/>
                <w:lang w:val="ru-RU"/>
              </w:rPr>
              <w:t xml:space="preserve"> ФГИС «Моя школа»</w:t>
            </w:r>
          </w:p>
        </w:tc>
        <w:tc>
          <w:tcPr>
            <w:tcW w:w="2164" w:type="dxa"/>
            <w:vMerge w:val="continue"/>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43" w:type="dxa"/>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28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26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5</w:t>
            </w:r>
          </w:p>
        </w:tc>
        <w:tc>
          <w:tcPr>
            <w:tcW w:w="140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4640" w:type="dxa"/>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bookmarkStart w:id="14" w:name="block-41937551"/>
    </w:p>
    <w:bookmarkEnd w:id="13"/>
    <w:bookmarkEnd w:id="14"/>
    <w:p>
      <w:pPr>
        <w:spacing w:before="0" w:after="0" w:line="240" w:lineRule="auto"/>
        <w:jc w:val="left"/>
        <w:rPr>
          <w:rFonts w:hint="default" w:ascii="Times New Roman" w:hAnsi="Times New Roman" w:cs="Times New Roman"/>
          <w:sz w:val="24"/>
          <w:szCs w:val="24"/>
        </w:rPr>
      </w:pPr>
      <w:bookmarkStart w:id="15" w:name="block-41937545"/>
      <w:r>
        <w:rPr>
          <w:rFonts w:hint="default" w:ascii="Times New Roman" w:hAnsi="Times New Roman" w:cs="Times New Roman"/>
          <w:b/>
          <w:i w:val="0"/>
          <w:color w:val="000000"/>
          <w:sz w:val="24"/>
          <w:szCs w:val="24"/>
        </w:rPr>
        <w:t xml:space="preserve"> ПОУРОЧНОЕ ПЛАНИРОВАНИЕ </w:t>
      </w: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206"/>
        <w:gridCol w:w="1098"/>
        <w:gridCol w:w="1222"/>
        <w:gridCol w:w="1344"/>
        <w:gridCol w:w="1079"/>
        <w:gridCol w:w="31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168"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155"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pPr>
              <w:spacing w:before="0" w:after="0" w:line="240" w:lineRule="auto"/>
              <w:ind w:left="135"/>
              <w:jc w:val="left"/>
              <w:rPr>
                <w:rFonts w:hint="default" w:ascii="Times New Roman" w:hAnsi="Times New Roman" w:cs="Times New Roman"/>
                <w:sz w:val="24"/>
                <w:szCs w:val="24"/>
              </w:rPr>
            </w:pPr>
          </w:p>
        </w:tc>
        <w:tc>
          <w:tcPr>
            <w:tcW w:w="1977"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83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line="240" w:lineRule="auto"/>
              <w:ind w:left="135"/>
              <w:jc w:val="left"/>
              <w:rPr>
                <w:rFonts w:hint="default" w:ascii="Times New Roman" w:hAnsi="Times New Roman" w:cs="Times New Roman"/>
                <w:sz w:val="24"/>
                <w:szCs w:val="24"/>
              </w:rPr>
            </w:pPr>
          </w:p>
        </w:tc>
        <w:tc>
          <w:tcPr>
            <w:tcW w:w="1529"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line="240" w:lineRule="auto"/>
              <w:ind w:left="135"/>
              <w:jc w:val="left"/>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line="240" w:lineRule="auto"/>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Живая и неживая природа. Признаки живого</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3.09</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"https://m.edsoo.ru/863cca60"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https://m.edsoo.ru/863cca60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Биология - система наук о живой природе</w:t>
            </w:r>
            <w:r>
              <w:rPr>
                <w:rFonts w:hint="default" w:ascii="Times New Roman" w:hAnsi="Times New Roman" w:cs="Times New Roman"/>
                <w:b w:val="0"/>
                <w:i w:val="0"/>
                <w:color w:val="000000"/>
                <w:sz w:val="24"/>
                <w:szCs w:val="24"/>
                <w:lang w:val="ru-RU"/>
              </w:rPr>
              <w:t>. Входной контроль</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10.09</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"https://m.edsoo.ru/863ccc0e"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https://m.edsoo.ru/863ccc0e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17.09</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"https://m.edsoo.ru/863ccc0e"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https://m.edsoo.ru/863ccc0e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Источники биологических знаний</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24.09</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"https://m.edsoo.ru/863ccf56"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https://m.edsoo.ru/863ccf56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Научные методы изучения живой природы</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both"/>
              <w:rPr>
                <w:rFonts w:hint="default" w:ascii="Times New Roman" w:hAnsi="Times New Roman" w:cs="Times New Roman"/>
                <w:sz w:val="24"/>
                <w:szCs w:val="24"/>
              </w:rPr>
            </w:pPr>
          </w:p>
          <w:p>
            <w:pPr>
              <w:spacing w:before="0" w:after="0" w:line="240" w:lineRule="auto"/>
              <w:ind w:left="135"/>
              <w:jc w:val="both"/>
              <w:rPr>
                <w:rFonts w:hint="default" w:ascii="Times New Roman" w:hAnsi="Times New Roman" w:cs="Times New Roman"/>
                <w:sz w:val="24"/>
                <w:szCs w:val="24"/>
                <w:lang w:val="ru-RU"/>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"https://m.edsoo.ru/863cd0c8"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https://m.edsoo.ru/863cd0c8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живой природы: измерение</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8.10</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"https://m.edsoo.ru/863cd9ce"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https://m.edsoo.ru/863cd9ce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15.10</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https://m.edsoo.ru/863cd65e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22.10</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"https://m.edsoo.ru/863cd866"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https://m.edsoo.ru/863cd866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об организме</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"https://m.edsoo.ru/863cdb36"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https://m.edsoo.ru/863cdb36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Увеличительные приборы для исследований</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"https://m.edsoo.ru/863cd3de"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https://m.edsoo.ru/863cd3de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https://m.edsoo.ru/863cddde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организмов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"https://m.edsoo.ru/863ce568"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https://m.edsoo.ru/863ce568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3.12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"https://m.edsoo.ru/863ce73e"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https://m.edsoo.ru/863ce73e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https://m.edsoo.ru/863ce8ec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Многообразие и значение растений</w:t>
            </w:r>
            <w:r>
              <w:rPr>
                <w:rFonts w:hint="default" w:ascii="Times New Roman" w:hAnsi="Times New Roman" w:cs="Times New Roman"/>
                <w:b w:val="0"/>
                <w:i w:val="0"/>
                <w:color w:val="000000"/>
                <w:sz w:val="24"/>
                <w:szCs w:val="24"/>
                <w:lang w:val="ru-RU"/>
              </w:rPr>
              <w:t>.</w:t>
            </w:r>
          </w:p>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Полугодовая КР</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животных</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грибов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и вирусы как форма жизни</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https://m.edsoo.ru/863ce8ec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Среды обитания организмов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28.01</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Водная среда обитания организмов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4.02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"https://m.edsoo.ru/863cea68"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https://m.edsoo.ru/863cea68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Наземно-воздушная среда обитания организмов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"https://m.edsoo.ru/863cec3e"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https://m.edsoo.ru/863cec3e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"https://m.edsoo.ru/863cedba"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https://m.edsoo.ru/863cedba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Организмы как среда обитания</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25.02</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Сезонные изменения в жизни организмов</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4.03</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"https://m.edsoo.ru/863cf508"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https://m.edsoo.ru/863cf508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природном сообществе.</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11.03</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Взаимосвязи организмов в природных сообществах</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18.03</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Пищевые связи в природных сообществах</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1.04</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"https://m.edsoo.ru/863cf7e2"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https://m.edsoo.ru/863cf7e2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8.04</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"https://m.edsoo.ru/863cfb20"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https://m.edsoo.ru/863cfb20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15.04</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"https://m.edsoo.ru/863cfd3c"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https://m.edsoo.ru/863cfd3c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зоны Земли, их обитатели</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22.04</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"https://m.edsoo.ru/863cfeea"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https://m.edsoo.ru/863cfeea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Влияние человека на живую природу</w:t>
            </w:r>
            <w:r>
              <w:rPr>
                <w:rFonts w:hint="default" w:ascii="Times New Roman" w:hAnsi="Times New Roman" w:cs="Times New Roman"/>
                <w:b w:val="0"/>
                <w:i w:val="0"/>
                <w:color w:val="000000"/>
                <w:sz w:val="24"/>
                <w:szCs w:val="24"/>
                <w:lang w:val="ru-RU"/>
              </w:rPr>
              <w:t>.</w:t>
            </w:r>
          </w:p>
          <w:p>
            <w:pPr>
              <w:spacing w:before="0" w:after="0" w:line="240" w:lineRule="auto"/>
              <w:ind w:left="135"/>
              <w:jc w:val="left"/>
              <w:rPr>
                <w:rFonts w:hint="default" w:ascii="Times New Roman" w:hAnsi="Times New Roman" w:cs="Times New Roman"/>
                <w:b w:val="0"/>
                <w:i w:val="0"/>
                <w:color w:val="000000"/>
                <w:sz w:val="24"/>
                <w:szCs w:val="24"/>
                <w:lang w:val="ru-RU"/>
              </w:rPr>
            </w:pP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29.04</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"https://m.edsoo.ru/863d0340"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https://m.edsoo.ru/863d0340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Глобальные экологические проблемы</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6.05</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"https://m.edsoo.ru/863d0340"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https://m.edsoo.ru/863d0340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Пути сохранения биологического разнообразия</w:t>
            </w:r>
            <w:r>
              <w:rPr>
                <w:rFonts w:hint="default" w:ascii="Times New Roman" w:hAnsi="Times New Roman" w:cs="Times New Roman"/>
                <w:b w:val="0"/>
                <w:i w:val="0"/>
                <w:color w:val="000000"/>
                <w:sz w:val="24"/>
                <w:szCs w:val="24"/>
                <w:lang w:val="ru-RU"/>
              </w:rPr>
              <w:t>. Итоговая КР</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13.05</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"https://m.edsoo.ru/863d064c"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https://m.edsoo.ru/863d064c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316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Обобщение знаний по материалу, изученному в 5 классе</w:t>
            </w:r>
          </w:p>
        </w:tc>
        <w:tc>
          <w:tcPr>
            <w:tcW w:w="830"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20.05</w:t>
            </w:r>
          </w:p>
        </w:tc>
        <w:tc>
          <w:tcPr>
            <w:tcW w:w="1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305"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529"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p>
        </w:tc>
        <w:tc>
          <w:tcPr>
            <w:tcW w:w="16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0" w:type="auto"/>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4199"/>
        <w:gridCol w:w="1100"/>
        <w:gridCol w:w="1239"/>
        <w:gridCol w:w="1360"/>
        <w:gridCol w:w="1074"/>
        <w:gridCol w:w="31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344"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137"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pPr>
              <w:spacing w:before="0" w:after="0" w:line="240" w:lineRule="auto"/>
              <w:ind w:left="135"/>
              <w:jc w:val="left"/>
              <w:rPr>
                <w:rFonts w:hint="default" w:ascii="Times New Roman" w:hAnsi="Times New Roman" w:cs="Times New Roman"/>
                <w:sz w:val="24"/>
                <w:szCs w:val="24"/>
              </w:rPr>
            </w:pPr>
          </w:p>
        </w:tc>
        <w:tc>
          <w:tcPr>
            <w:tcW w:w="1955"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81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line="240" w:lineRule="auto"/>
              <w:ind w:left="135"/>
              <w:jc w:val="left"/>
              <w:rPr>
                <w:rFonts w:hint="default" w:ascii="Times New Roman" w:hAnsi="Times New Roman" w:cs="Times New Roman"/>
                <w:sz w:val="24"/>
                <w:szCs w:val="24"/>
              </w:rPr>
            </w:pPr>
          </w:p>
        </w:tc>
        <w:tc>
          <w:tcPr>
            <w:tcW w:w="150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line="240" w:lineRule="auto"/>
              <w:ind w:left="135"/>
              <w:jc w:val="left"/>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line="240" w:lineRule="auto"/>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Ботаника – наука о растениях</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5.09</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"https://m.edsoo.ru/863d0af2"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https://m.edsoo.ru/863d0af2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Общие признаки и уровни организации растительного организма</w:t>
            </w:r>
            <w:r>
              <w:rPr>
                <w:rFonts w:hint="default" w:ascii="Times New Roman" w:hAnsi="Times New Roman" w:cs="Times New Roman"/>
                <w:b w:val="0"/>
                <w:i w:val="0"/>
                <w:color w:val="000000"/>
                <w:sz w:val="24"/>
                <w:szCs w:val="24"/>
                <w:lang w:val="ru-RU"/>
              </w:rPr>
              <w:t>.</w:t>
            </w:r>
          </w:p>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Входной контроль</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"https://m.edsoo.ru/863d0c82"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https://m.edsoo.ru/863d0c82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Споровые и семенные растения</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"https://m.edsoo.ru/863d0de0"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https://m.edsoo.ru/863d0de0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"https://m.edsoo.ru/863d0fde"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https://m.edsoo.ru/863d0fde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клетки</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17.10</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"https://m.edsoo.ru/863d115a"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https://m.edsoo.ru/863d115a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24.10</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"https://m.edsoo.ru/863d12ae"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https://m.edsoo.ru/863d12ae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7.11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"https://m.edsoo.ru/863d3cca"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https://m.edsoo.ru/863d3cca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"https://m.edsoo.ru/863d1402"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https://m.edsoo.ru/863d1402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Видоизменение корней</w:t>
            </w:r>
            <w:r>
              <w:rPr>
                <w:rFonts w:hint="default" w:ascii="Times New Roman" w:hAnsi="Times New Roman" w:cs="Times New Roman"/>
                <w:b w:val="0"/>
                <w:i w:val="0"/>
                <w:color w:val="000000"/>
                <w:sz w:val="24"/>
                <w:szCs w:val="24"/>
                <w:lang w:val="ru-RU"/>
              </w:rPr>
              <w:t>.</w:t>
            </w:r>
          </w:p>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Тематическая КР</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"https://m.edsoo.ru/863d197a"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https://m.edsoo.ru/863d197a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"https://m.edsoo.ru/863d1c90"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https://m.edsoo.ru/863d1c90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"https://m.edsoo.ru/863d28ca"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https://m.edsoo.ru/863d28ca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"https://m.edsoo.ru/863d1e98"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https://m.edsoo.ru/863d1e98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"https://m.edsoo.ru/863d2c08"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https://m.edsoo.ru/863d2c08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Соцветия. Лабораторная работа «Ознакомление с различными типами соцветий»</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Плоды</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"https://m.edsoo.ru/863d3b4e"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https://m.edsoo.ru/863d3b4e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Распространение плодов и семян в природе</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30.01</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"https://m.edsoo.ru/863d3b4e"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https://m.edsoo.ru/863d3b4e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Обмен веществ у растений</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"https://m.edsoo.ru/863d2550"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https://m.edsoo.ru/863d2550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Минеральное питание растений. Удобрения</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"https://m.edsoo.ru/863d1b00"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https://m.edsoo.ru/863d1b00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"https://m.edsoo.ru/863d2028"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https://m.edsoo.ru/863d2028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фотосинтеза в природе и жизни человека</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27.02</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"https://m.edsoo.ru/863d2028"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https://m.edsoo.ru/863d2028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6.03</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"https://m.edsoo.ru/863d21c2"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https://m.edsoo.ru/863d21c2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Лист и стебель как органы дыхания</w:t>
            </w:r>
            <w:r>
              <w:rPr>
                <w:rFonts w:hint="default" w:ascii="Times New Roman" w:hAnsi="Times New Roman" w:cs="Times New Roman"/>
                <w:b w:val="0"/>
                <w:i w:val="0"/>
                <w:color w:val="000000"/>
                <w:sz w:val="24"/>
                <w:szCs w:val="24"/>
                <w:lang w:val="ru-RU"/>
              </w:rPr>
              <w:t>.</w:t>
            </w:r>
          </w:p>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Тематическая КР.</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13.03</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"https://m.edsoo.ru/863d2320"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https://m.edsoo.ru/863d2320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20.03</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"https://m.edsoo.ru/863d2c08"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https://m.edsoo.ru/863d2c08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растений. Листопад</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3.04</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10.04</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"https://m.edsoo.ru/863d3cca"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https://m.edsoo.ru/863d3cca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17.04</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"https://m.edsoo.ru/863d2fb4"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https://m.edsoo.ru/863d2fb4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растений и его значение</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24.04</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Опыление. Двойное оплодотворение</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15.05</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Образование плодов и семян</w:t>
            </w:r>
            <w:r>
              <w:rPr>
                <w:rFonts w:hint="default" w:ascii="Times New Roman" w:hAnsi="Times New Roman" w:cs="Times New Roman"/>
                <w:b w:val="0"/>
                <w:i w:val="0"/>
                <w:color w:val="000000"/>
                <w:sz w:val="24"/>
                <w:szCs w:val="24"/>
                <w:lang w:val="ru-RU"/>
              </w:rPr>
              <w:t>.</w:t>
            </w:r>
          </w:p>
          <w:p>
            <w:pPr>
              <w:spacing w:before="0" w:after="0" w:line="240" w:lineRule="auto"/>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Итоговая КР</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22.05</w:t>
            </w: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"https://m.edsoo.ru/863d39c8"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https://m.edsoo.ru/863d39c8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"https://m.edsoo.ru/863d34d2"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https://m.edsoo.ru/863d34d2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334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1955"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2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5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60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0" w:type="auto"/>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8"/>
        <w:gridCol w:w="4319"/>
        <w:gridCol w:w="1070"/>
        <w:gridCol w:w="1231"/>
        <w:gridCol w:w="1352"/>
        <w:gridCol w:w="1053"/>
        <w:gridCol w:w="31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3696"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102"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pPr>
              <w:spacing w:before="0" w:after="0" w:line="240" w:lineRule="auto"/>
              <w:ind w:left="135"/>
              <w:jc w:val="left"/>
              <w:rPr>
                <w:rFonts w:hint="default" w:ascii="Times New Roman" w:hAnsi="Times New Roman" w:cs="Times New Roman"/>
                <w:sz w:val="24"/>
                <w:szCs w:val="24"/>
              </w:rPr>
            </w:pPr>
          </w:p>
        </w:tc>
        <w:tc>
          <w:tcPr>
            <w:tcW w:w="1911"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774"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line="240" w:lineRule="auto"/>
              <w:ind w:left="135"/>
              <w:jc w:val="left"/>
              <w:rPr>
                <w:rFonts w:hint="default" w:ascii="Times New Roman" w:hAnsi="Times New Roman" w:cs="Times New Roman"/>
                <w:sz w:val="24"/>
                <w:szCs w:val="24"/>
              </w:rPr>
            </w:pPr>
          </w:p>
        </w:tc>
        <w:tc>
          <w:tcPr>
            <w:tcW w:w="146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line="240" w:lineRule="auto"/>
              <w:ind w:left="135"/>
              <w:jc w:val="left"/>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line="240" w:lineRule="auto"/>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организмов и их классификация</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6.09</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https://m.edsoo.ru/863d4314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Систематика растений</w:t>
            </w:r>
            <w:r>
              <w:rPr>
                <w:rFonts w:hint="default" w:ascii="Times New Roman" w:hAnsi="Times New Roman" w:cs="Times New Roman"/>
                <w:b w:val="0"/>
                <w:i w:val="0"/>
                <w:color w:val="000000"/>
                <w:sz w:val="24"/>
                <w:szCs w:val="24"/>
                <w:lang w:val="ru-RU"/>
              </w:rPr>
              <w:t>.Входной контроль</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13.09</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https://m.edsoo.ru/863d449a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20.09</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"https://m.edsoo.ru/863d46a2"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https://m.edsoo.ru/863d46a2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27.09</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"https://m.edsoo.ru/863d4832"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https://m.edsoo.ru/863d4832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Низшие растения. Бурые и красные водоросли</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5.10</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"https://m.edsoo.ru/863d499a"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https://m.edsoo.ru/863d499a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Высшие споровые растения</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11.10</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"https://m.edsoo.ru/863d4fc6"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https://m.edsoo.ru/863d4fc6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18.10</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"https://m.edsoo.ru/863d4b02"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https://m.edsoo.ru/863d4b02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Цикл развития мхов. Роль мхов в природе и деятельности человека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25.10</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"https://m.edsoo.ru/863d4e5e"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https://m.edsoo.ru/863d4e5e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папоротникообразных</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8.11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"https://m.edsoo.ru/863d4fc6"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https://m.edsoo.ru/863d4fc6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"https://m.edsoo.ru/863d512e"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https://m.edsoo.ru/863d512e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"https://m.edsoo.ru/863d5282"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https://m.edsoo.ru/863d5282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29.11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"https://m.edsoo.ru/863d55a2"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https://m.edsoo.ru/863d55a2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Значение хвойных растений в природе и жизни человека</w:t>
            </w:r>
            <w:r>
              <w:rPr>
                <w:rFonts w:hint="default" w:ascii="Times New Roman" w:hAnsi="Times New Roman" w:cs="Times New Roman"/>
                <w:b w:val="0"/>
                <w:i w:val="0"/>
                <w:color w:val="000000"/>
                <w:sz w:val="24"/>
                <w:szCs w:val="24"/>
                <w:lang w:val="ru-RU"/>
              </w:rPr>
              <w:t>. Тематическая КР.</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6.12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"https://m.edsoo.ru/863d5714"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https://m.edsoo.ru/863d5714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"https://m.edsoo.ru/863d5868"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https://m.edsoo.ru/863d5868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и цикл развития покрытосеменных растений</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"https://m.edsoo.ru/863d5a02"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https://m.edsoo.ru/863d5a02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31.01</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"https://m.edsoo.ru/863d634e"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https://m.edsoo.ru/863d634e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Эволюционное развитие растительного мира на Земле</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7.02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"https://m.edsoo.ru/863d651a"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https://m.edsoo.ru/863d651a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Этапы развития наземных растений основных систематических групп</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"https://m.edsoo.ru/863d668c"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https://m.edsoo.ru/863d668c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Растения и среда обитания. Экологические факторы</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"https://m.edsoo.ru/863d67ea"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https://m.edsoo.ru/863d67ea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Растительные сообщества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28.02</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"https://m.edsoo.ru/863d695c"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https://m.edsoo.ru/863d695c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Структура растительного сообщества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7.03</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"https://m.edsoo.ru/863d695c"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https://m.edsoo.ru/863d695c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14.03</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"https://m.edsoo.ru/863d6cc2"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https://m.edsoo.ru/863d6cc2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Растения города. Декоративное цветоводство</w:t>
            </w:r>
            <w:r>
              <w:rPr>
                <w:rFonts w:hint="default" w:ascii="Times New Roman" w:hAnsi="Times New Roman" w:cs="Times New Roman"/>
                <w:b w:val="0"/>
                <w:i w:val="0"/>
                <w:color w:val="000000"/>
                <w:sz w:val="24"/>
                <w:szCs w:val="24"/>
                <w:lang w:val="ru-RU"/>
              </w:rPr>
              <w:t>. Тематическая КР.</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21.03</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"https://m.edsoo.ru/863d6e2a"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https://m.edsoo.ru/863d6e2a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5.04</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"https://m.edsoo.ru/863d6f88"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https://m.edsoo.ru/863d6f88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11.04</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https://m.edsoo.ru/863d75f0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бактерий в природе и жизни человека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18.04</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https://m.edsoo.ru/863d75f0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Грибы. Общая характеристика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25.04</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"https://m.edsoo.ru/863d70e6"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https://m.edsoo.ru/863d70e6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r>
              <w:rPr>
                <w:rFonts w:hint="default" w:ascii="Times New Roman" w:hAnsi="Times New Roman" w:cs="Times New Roman"/>
                <w:b w:val="0"/>
                <w:i w:val="0"/>
                <w:color w:val="000000"/>
                <w:sz w:val="24"/>
                <w:szCs w:val="24"/>
                <w:lang w:val="ru-RU"/>
              </w:rPr>
              <w:t>.Итоговая КР</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16.05</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"https://m.edsoo.ru/863d70e6"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https://m.edsoo.ru/863d70e6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23.05</w:t>
            </w: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"https://m.edsoo.ru/863d72b2"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https://m.edsoo.ru/863d72b2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Грибы -паразиты растений, животных и человека</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"https://m.edsoo.ru/863d72b2"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https://m.edsoo.ru/863d72b2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3696"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10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1911"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"https://m.edsoo.ru/863d7460"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https://m.edsoo.ru/863d7460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216"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46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5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6.5 </w:t>
            </w:r>
          </w:p>
        </w:tc>
        <w:tc>
          <w:tcPr>
            <w:tcW w:w="0" w:type="auto"/>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8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4405"/>
        <w:gridCol w:w="821"/>
        <w:gridCol w:w="836"/>
        <w:gridCol w:w="1064"/>
        <w:gridCol w:w="953"/>
        <w:gridCol w:w="894"/>
        <w:gridCol w:w="31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58"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4222"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846" w:type="dxa"/>
            <w:gridSpan w:val="2"/>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pPr>
              <w:spacing w:before="0" w:after="0" w:line="240" w:lineRule="auto"/>
              <w:ind w:left="135"/>
              <w:jc w:val="left"/>
              <w:rPr>
                <w:rFonts w:hint="default" w:ascii="Times New Roman" w:hAnsi="Times New Roman" w:cs="Times New Roman"/>
                <w:sz w:val="24"/>
                <w:szCs w:val="24"/>
              </w:rPr>
            </w:pPr>
          </w:p>
        </w:tc>
        <w:tc>
          <w:tcPr>
            <w:tcW w:w="3113"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88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line="240" w:lineRule="auto"/>
              <w:ind w:left="135"/>
              <w:jc w:val="left"/>
              <w:rPr>
                <w:rFonts w:hint="default" w:ascii="Times New Roman" w:hAnsi="Times New Roman" w:cs="Times New Roman"/>
                <w:sz w:val="24"/>
                <w:szCs w:val="24"/>
              </w:rPr>
            </w:pPr>
          </w:p>
        </w:tc>
        <w:tc>
          <w:tcPr>
            <w:tcW w:w="93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line="240" w:lineRule="auto"/>
              <w:ind w:left="135"/>
              <w:jc w:val="left"/>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line="240" w:lineRule="auto"/>
              <w:ind w:left="135"/>
              <w:jc w:val="left"/>
              <w:rPr>
                <w:rFonts w:hint="default" w:ascii="Times New Roman" w:hAnsi="Times New Roman" w:cs="Times New Roman"/>
                <w:sz w:val="24"/>
                <w:szCs w:val="24"/>
              </w:rPr>
            </w:pPr>
          </w:p>
        </w:tc>
        <w:tc>
          <w:tcPr>
            <w:tcW w:w="0" w:type="auto"/>
            <w:gridSpan w:val="2"/>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Зоология – наука о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«А»</w:t>
            </w:r>
          </w:p>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2.09</w:t>
            </w:r>
          </w:p>
          <w:p>
            <w:pPr>
              <w:spacing w:before="0" w:after="0" w:line="240" w:lineRule="auto"/>
              <w:ind w:left="135"/>
              <w:jc w:val="left"/>
              <w:rPr>
                <w:rFonts w:hint="default" w:ascii="Times New Roman" w:hAnsi="Times New Roman" w:cs="Times New Roman"/>
                <w:sz w:val="24"/>
                <w:szCs w:val="24"/>
                <w:lang w:val="ru-RU"/>
              </w:rPr>
            </w:pP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«Б»</w:t>
            </w:r>
          </w:p>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"https://m.edsoo.ru/863d7744"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https://m.edsoo.ru/863d7744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Общие признаки животных. Многообразие животного мира</w:t>
            </w:r>
            <w:r>
              <w:rPr>
                <w:rFonts w:hint="default" w:ascii="Times New Roman" w:hAnsi="Times New Roman" w:cs="Times New Roman"/>
                <w:b w:val="0"/>
                <w:i w:val="0"/>
                <w:color w:val="000000"/>
                <w:sz w:val="24"/>
                <w:szCs w:val="24"/>
                <w:lang w:val="ru-RU"/>
              </w:rPr>
              <w:t>.Входной контроль</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"https://m.edsoo.ru/863d78a2"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https://m.edsoo.ru/863d78a2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жизнедеятельность животной клетки</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9.09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"https://m.edsoo.ru/863d7c26"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https://m.edsoo.ru/863d7c26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"https://m.edsoo.ru/863d7d98"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https://m.edsoo.ru/863d7d98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Опора и движение животных. Практическая работа «Ознакомление с органами опоры и движения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"https://m.edsoo.ru/863d7f1e"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https://m.edsoo.ru/863d7f1e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Питание и пищеварение у простейших и беспозвоночных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"https://m.edsoo.ru/863d809a"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https://m.edsoo.ru/863d809a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23.09</w:t>
            </w:r>
          </w:p>
        </w:tc>
        <w:tc>
          <w:tcPr>
            <w:tcW w:w="893" w:type="dxa"/>
            <w:tcMar>
              <w:top w:w="50" w:type="dxa"/>
              <w:left w:w="100" w:type="dxa"/>
            </w:tcMar>
            <w:vAlign w:val="center"/>
          </w:tcPr>
          <w:p>
            <w:pPr>
              <w:spacing w:before="0"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"https://m.edsoo.ru/863d82ca"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https://m.edsoo.ru/863d82ca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животных. Практическая работа «Изучение способов дыхания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27.09</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"https://m.edsoo.ru/863d84fa"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https://m.edsoo.ru/863d84fa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30.09</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"https://m.edsoo.ru/863d86c6"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https://m.edsoo.ru/863d86c6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Кровообращение у позвоночных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"https://m.edsoo.ru/863d8856"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https://m.edsoo.ru/863d8856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"https://m.edsoo.ru/863d89d2"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https://m.edsoo.ru/863d89d2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Покровы тела у животных. Практическая работа «Изучение покровов тела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"https://m.edsoo.ru/863d8d74"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https://m.edsoo.ru/863d8d74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Координация и регуляция жизнедеятельности у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https://m.edsoo.ru/863d8f9a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Раздражимость и поведение животных</w:t>
            </w:r>
            <w:r>
              <w:rPr>
                <w:rFonts w:hint="default" w:ascii="Times New Roman" w:hAnsi="Times New Roman" w:cs="Times New Roman"/>
                <w:b w:val="0"/>
                <w:i w:val="0"/>
                <w:color w:val="000000"/>
                <w:sz w:val="24"/>
                <w:szCs w:val="24"/>
                <w:lang w:val="ru-RU"/>
              </w:rPr>
              <w:t>. Тематическая КР</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"https://m.edsoo.ru/863d9260"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https://m.edsoo.ru/863d9260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Формы размножения животных. Практическая работа «Строение яйца и развитие зародыша птицы (курицы)»</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"https://m.edsoo.ru/863d93b4"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https://m.edsoo.ru/863d93b4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Рост и развитие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24.10</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25.10</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"https://m.edsoo.ru/863d93b4"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https://m.edsoo.ru/863d93b4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систематические категории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"https://m.edsoo.ru/863d9526"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https://m.edsoo.ru/863d9526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Жгутиконосцы и Инфузории</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"https://m.edsoo.ru/863d9a30"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https://m.edsoo.ru/863d9a30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"https://m.edsoo.ru/863d9ba2"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https://m.edsoo.ru/863d9ba2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Черви. Плоские черви</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"https://m.edsoo.ru/863d9d50"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https://m.edsoo.ru/863d9d50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29.11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"https://m.edsoo.ru/863da070"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https://m.edsoo.ru/863da070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Круглые черви</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https://m.edsoo.ru/863d9efe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9.12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https://m.edsoo.ru/863d9efe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членистоногих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"https://m.edsoo.ru/863da3c2"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https://m.edsoo.ru/863da3c2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Ракообразные. Особенности строения и жизнедеятельности</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"https://m.edsoo.ru/863da53e"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https://m.edsoo.ru/863da53e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Паукообразные. Особенности строения и жизнедеятельности</w:t>
            </w:r>
            <w:r>
              <w:rPr>
                <w:rFonts w:hint="default" w:ascii="Times New Roman" w:hAnsi="Times New Roman" w:cs="Times New Roman"/>
                <w:b w:val="0"/>
                <w:i w:val="0"/>
                <w:color w:val="000000"/>
                <w:sz w:val="24"/>
                <w:szCs w:val="24"/>
                <w:lang w:val="ru-RU"/>
              </w:rPr>
              <w:t>. Полугодовая КР</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"https://m.edsoo.ru/863da6a6"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https://m.edsoo.ru/863da6a6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с полным превращением</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"https://m.edsoo.ru/863dab7e"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https://m.edsoo.ru/863dab7e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моллюсков. Значение моллюсков в природе и жизни человека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16.01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"https://m.edsoo.ru/863dacd2"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https://m.edsoo.ru/863dacd2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хордовых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20.01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"https://m.edsoo.ru/863dae44"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https://m.edsoo.ru/863dae44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23.01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"https://m.edsoo.ru/863db010"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https://m.edsoo.ru/863db010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27.01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"https://m.edsoo.ru/863db010"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https://m.edsoo.ru/863db010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Хрящевые и костные рыбы</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30.01</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31.01</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"https://m.edsoo.ru/863db16e"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https://m.edsoo.ru/863db16e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рыб. Значение рыб в природе и жизни человека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"https://m.edsoo.ru/863db2ea"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https://m.edsoo.ru/863db2ea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земноводных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6.02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https://m.edsoo.ru/863db6be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земноводных.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10.02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https://m.edsoo.ru/863db6be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земноводных и их охрана. Значение земноводных в природе и жизни человека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13.02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"https://m.edsoo.ru/863dba1a"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https://m.edsoo.ru/863dba1a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пресмыкающихся</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17.02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"https://m.edsoo.ru/863dbb78"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https://m.edsoo.ru/863dbb78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пресмыкающихся</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20.02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"https://m.edsoo.ru/863dbcc2"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https://m.edsoo.ru/863dbcc2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пресмыкающихся и их охрана. Значение пресмыкающихся в природе и жизни человека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24.02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"https://m.edsoo.ru/863dbef2"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https://m.edsoo.ru/863dbef2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27.02</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28.02</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"https://m.edsoo.ru/863dc1ea"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https://m.edsoo.ru/863dc1ea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6.03</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"https://m.edsoo.ru/863dc352"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https://m.edsoo.ru/863dc352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Поведение птиц. Сезонные явления в жизни птиц</w:t>
            </w:r>
            <w:r>
              <w:rPr>
                <w:rFonts w:hint="default" w:ascii="Times New Roman" w:hAnsi="Times New Roman" w:cs="Times New Roman"/>
                <w:b w:val="0"/>
                <w:i w:val="0"/>
                <w:color w:val="000000"/>
                <w:sz w:val="24"/>
                <w:szCs w:val="24"/>
                <w:lang w:val="ru-RU"/>
              </w:rPr>
              <w:t>. Тематическая КР</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6.03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7.03</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"https://m.edsoo.ru/863dc62c"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https://m.edsoo.ru/863dc62c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птиц в природе и жизни человека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10.03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13.03</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"https://m.edsoo.ru/863dc8a2"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https://m.edsoo.ru/863dc8a2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и среды жизни млекопитающих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13.03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14.03</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"https://m.edsoo.ru/863dca3c"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https://m.edsoo.ru/863dca3c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строения млекопитающих. Практическая работа «Исследование особенностей скелета млекопитающих»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17.03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20.03</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"https://m.edsoo.ru/863dca3c"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https://m.edsoo.ru/863dca3c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20.03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21.03</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"https://m.edsoo.ru/863dccda"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https://m.edsoo.ru/863dccda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Поведение млекопитающих. Размножение и развитие млекопитающих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31.03</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"https://m.edsoo.ru/863dce9c"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https://m.edsoo.ru/863dce9c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млекопитающих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"https://m.edsoo.ru/863dd374"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https://m.edsoo.ru/863dd374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млекопитающих в природе и жизни человека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7.04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"https://m.edsoo.ru/863dd4e6"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https://m.edsoo.ru/863dd4e6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Обобщающий урок по теме «Позвоночные животные»/Всероссийская проверочная работа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10.04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Эволюционное развитие животного мира на Земле</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14.04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"https://m.edsoo.ru/863dd8ba"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https://m.edsoo.ru/863dd8ba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Палеонтология – наука о древних обитателях Земли. Практическая работа «Исследование ископаемых остатков вымерших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17.04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"https://m.edsoo.ru/863dda2c"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https://m.edsoo.ru/863dda2c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этапы эволюции беспозвоночных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21.04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"https://m.edsoo.ru/863ddb94"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https://m.edsoo.ru/863ddb94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этапы эволюции позвоночных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24.04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25.04</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"https://m.edsoo.ru/863ddd60"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https://m.edsoo.ru/863ddd60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Животные и среда обитания</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28.04</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15.05</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"https://m.edsoo.ru/863de058"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https://m.edsoo.ru/863de058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Популяции животных, их характеристики. Пищевые связи в природном сообществе</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5.05</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16.06</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"https://m.edsoo.ru/863de1ca"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https://m.edsoo.ru/863de1ca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Животный мир природных зон Земли</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12.05</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22.05</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"https://m.edsoo.ru/863de6c0"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https://m.edsoo.ru/863de6c0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Воздействие человека на животных в природе</w:t>
            </w:r>
            <w:r>
              <w:rPr>
                <w:rFonts w:hint="default" w:ascii="Times New Roman" w:hAnsi="Times New Roman" w:cs="Times New Roman"/>
                <w:b w:val="0"/>
                <w:i w:val="0"/>
                <w:color w:val="000000"/>
                <w:sz w:val="24"/>
                <w:szCs w:val="24"/>
                <w:lang w:val="ru-RU"/>
              </w:rPr>
              <w:t>. Итоговая КР</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15.05</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23.05</w:t>
            </w: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"https://m.edsoo.ru/863de846"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https://m.edsoo.ru/863de846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Сельскохозяйственные животные</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19.05</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"https://m.edsoo.ru/863de9a4"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https://m.edsoo.ru/863de9a4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Животные в городе. Меры сохранения животного мира</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22.05</w:t>
            </w: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"https://m.edsoo.ru/863dec7e"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https://m.edsoo.ru/863dec7e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Обобщающий урок по теме «Строение и жизнедеятельность организма животного»</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222"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Резервный урок. Обобщающий урок по теме «Систематические группы животных»</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95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89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3113"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88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933"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5</w:t>
            </w:r>
            <w:r>
              <w:rPr>
                <w:rFonts w:hint="default" w:ascii="Times New Roman" w:hAnsi="Times New Roman" w:cs="Times New Roman"/>
                <w:b w:val="0"/>
                <w:i w:val="0"/>
                <w:color w:val="000000"/>
                <w:sz w:val="24"/>
                <w:szCs w:val="24"/>
              </w:rPr>
              <w:t xml:space="preserve"> </w:t>
            </w:r>
          </w:p>
        </w:tc>
        <w:tc>
          <w:tcPr>
            <w:tcW w:w="1142"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11.5 </w:t>
            </w:r>
          </w:p>
        </w:tc>
        <w:tc>
          <w:tcPr>
            <w:tcW w:w="0" w:type="auto"/>
            <w:gridSpan w:val="3"/>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rPr>
          <w:rFonts w:hint="default" w:ascii="Times New Roman" w:hAnsi="Times New Roman" w:cs="Times New Roman"/>
          <w:sz w:val="24"/>
          <w:szCs w:val="24"/>
        </w:rPr>
        <w:sectPr>
          <w:pgSz w:w="16383" w:h="11906" w:orient="landscape"/>
          <w:cols w:space="720" w:num="1"/>
        </w:sectPr>
      </w:pPr>
    </w:p>
    <w:p>
      <w:pPr>
        <w:spacing w:line="240" w:lineRule="auto"/>
        <w:ind w:left="1265" w:right="57"/>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 xml:space="preserve"> 9 КЛАСС</w:t>
      </w:r>
    </w:p>
    <w:p>
      <w:pPr>
        <w:spacing w:line="240" w:lineRule="auto"/>
        <w:ind w:left="1265" w:right="57"/>
        <w:rPr>
          <w:rFonts w:hint="default" w:ascii="Times New Roman" w:hAnsi="Times New Roman" w:cs="Times New Roman"/>
          <w:sz w:val="24"/>
          <w:szCs w:val="24"/>
          <w:lang w:val="ru-RU"/>
        </w:rPr>
      </w:pPr>
    </w:p>
    <w:p>
      <w:pPr>
        <w:spacing w:line="240" w:lineRule="auto"/>
        <w:ind w:right="57"/>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целях подготовки к новому 2024–2025 учебному году министерство направляет Методическое письмо по преподаванию учебного предмета «Биология» в 9 классе при переходе на реализацию обновленных ФГОС, подготовленное кафедрой общего образования государственного автономного учреждения дополнительного профессионального образования Ярославской области «Институт развития образования». Просим довести информацию до руководителей муниципальных общеобразовательных организаций для использования в работе. Приложение: на 9 л. в 1 экз.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right="208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rPr>
          <w:rFonts w:hint="default" w:ascii="Times New Roman" w:hAnsi="Times New Roman" w:cs="Times New Roman"/>
          <w:sz w:val="24"/>
          <w:szCs w:val="24"/>
        </w:rPr>
      </w:pPr>
      <w:r>
        <w:rPr>
          <w:rFonts w:hint="default" w:ascii="Times New Roman" w:hAnsi="Times New Roman" w:cs="Times New Roman"/>
          <w:sz w:val="24"/>
          <w:szCs w:val="24"/>
        </w:rPr>
        <w:pict>
          <v:group id="Group 35317" o:spid="_x0000_s1028" o:spt="203" style="position:absolute;left:0pt;margin-left:263.85pt;margin-top:-8.55pt;height:70.8pt;width:162.95pt;mso-wrap-distance-bottom:0pt;mso-wrap-distance-left:9pt;mso-wrap-distance-right:9pt;mso-wrap-distance-top:0pt;z-index:251660288;mso-width-relative:page;mso-height-relative:page;" coordsize="2069617,899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">
            <o:lock v:ext="edit"/>
            <v:rect id="Rectangle 155" o:spid="_x0000_s1029" o:spt="1" style="position:absolute;left:514452;top:108848;height:215612;width:5925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v:path/>
              <v:fill on="f" focussize="0,0"/>
              <v:stroke on="f"/>
              <v:imagedata o:title=""/>
              <o:lock v:ext="edit"/>
              <v:textbox inset="0mm,0mm,0mm,0mm">
                <w:txbxContent>
                  <w:p>
                    <w:pPr>
                      <w:spacing w:after="160" w:line="259" w:lineRule="auto"/>
                      <w:ind w:left="0" w:firstLine="0"/>
                      <w:jc w:val="left"/>
                    </w:pPr>
                    <w:r>
                      <w:t xml:space="preserve"> </w:t>
                    </w:r>
                  </w:p>
                </w:txbxContent>
              </v:textbox>
            </v:rect>
            <v:shape id="Picture 189" o:spid="_x0000_s1030" o:spt="75" type="#_x0000_t75" style="position:absolute;left:0;top:0;height:899309;width:206961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">
              <v:path/>
              <v:fill on="f" focussize="0,0"/>
              <v:stroke on="f"/>
              <v:imagedata r:id="rId6" grayscale="f" bilevel="f" o:title=""/>
              <o:lock v:ext="edit" aspectratio="t"/>
            </v:shape>
            <w10:wrap type="square"/>
          </v:group>
        </w:pict>
      </w:r>
      <w:r>
        <w:rPr>
          <w:rFonts w:hint="default" w:ascii="Times New Roman" w:hAnsi="Times New Roman" w:cs="Times New Roman"/>
          <w:sz w:val="24"/>
          <w:szCs w:val="24"/>
        </w:rPr>
        <w:t xml:space="preserve">Первый заместитель министра С.В. Астафьева </w:t>
      </w:r>
    </w:p>
    <w:p>
      <w:pPr>
        <w:spacing w:line="240" w:lineRule="auto"/>
        <w:ind w:left="1265" w:right="208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right="208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right="208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right="208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265" w:firstLine="0"/>
        <w:jc w:val="center"/>
        <w:rPr>
          <w:rFonts w:hint="default" w:ascii="Times New Roman" w:hAnsi="Times New Roman" w:cs="Times New Roman"/>
          <w:sz w:val="24"/>
          <w:szCs w:val="24"/>
        </w:rPr>
      </w:pPr>
      <w:r>
        <w:rPr>
          <w:rFonts w:hint="default" w:ascii="Times New Roman" w:hAnsi="Times New Roman" w:cs="Times New Roman"/>
          <w:b/>
          <w:sz w:val="24"/>
          <w:szCs w:val="24"/>
        </w:rPr>
        <w:t>Методическое письмо</w:t>
      </w:r>
    </w:p>
    <w:p>
      <w:pPr>
        <w:spacing w:line="240" w:lineRule="auto"/>
        <w:ind w:left="1792" w:right="1233" w:hanging="10"/>
        <w:jc w:val="center"/>
        <w:rPr>
          <w:rFonts w:hint="default" w:ascii="Times New Roman" w:hAnsi="Times New Roman" w:cs="Times New Roman"/>
          <w:sz w:val="24"/>
          <w:szCs w:val="24"/>
        </w:rPr>
      </w:pPr>
      <w:r>
        <w:rPr>
          <w:rFonts w:hint="default" w:ascii="Times New Roman" w:hAnsi="Times New Roman" w:cs="Times New Roman"/>
          <w:b/>
          <w:sz w:val="24"/>
          <w:szCs w:val="24"/>
        </w:rPr>
        <w:t>по преподаванию учебного предмета «Биология» в 9 классе при переходе на реализацию обновленных ФГОС в 2024/2025 учебном году</w:t>
      </w:r>
    </w:p>
    <w:p>
      <w:pPr>
        <w:spacing w:line="240" w:lineRule="auto"/>
        <w:ind w:left="623"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ind w:left="-15" w:right="140"/>
        <w:rPr>
          <w:rFonts w:hint="default" w:ascii="Times New Roman" w:hAnsi="Times New Roman" w:cs="Times New Roman"/>
          <w:sz w:val="24"/>
          <w:szCs w:val="24"/>
        </w:rPr>
      </w:pPr>
      <w:r>
        <w:rPr>
          <w:rFonts w:hint="default" w:ascii="Times New Roman" w:hAnsi="Times New Roman" w:cs="Times New Roman"/>
          <w:sz w:val="24"/>
          <w:szCs w:val="24"/>
        </w:rPr>
        <w:t>Методическое письмо подготовлено для общеобразовательных организаций, осуществлявших обучение по учебному предмету «Биология» по концентрической системе, с целью приведения в соответствие с федеральной образовательной программой основного общего образования в части содержания</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обязательной части рабочей программы по «Биологии» в 9 классе. </w:t>
      </w:r>
    </w:p>
    <w:p>
      <w:pPr>
        <w:spacing w:line="240" w:lineRule="auto"/>
        <w:ind w:left="-15" w:right="140"/>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содержания учебного предмета «Биология» осуществлено через сравнение элементов содержания курса биологии основной школы примерной образовательной программы (по концентрической системе) и федеральной образовательной программы для определения недостающего содержания и его включения в рабочую программу по предмету для изучения в 9 классе. </w:t>
      </w:r>
    </w:p>
    <w:p>
      <w:pPr>
        <w:spacing w:line="240" w:lineRule="auto"/>
        <w:ind w:left="-15" w:right="140"/>
        <w:rPr>
          <w:rFonts w:hint="default" w:ascii="Times New Roman" w:hAnsi="Times New Roman" w:cs="Times New Roman"/>
          <w:sz w:val="24"/>
          <w:szCs w:val="24"/>
        </w:rPr>
      </w:pPr>
      <w:r>
        <w:rPr>
          <w:rFonts w:hint="default" w:ascii="Times New Roman" w:hAnsi="Times New Roman" w:cs="Times New Roman"/>
          <w:sz w:val="24"/>
          <w:szCs w:val="24"/>
        </w:rPr>
        <w:t xml:space="preserve">Рекомендуем при разработке рабочей программы по учебному предмету «Биология» использовать предлагаемое тематическое планирование. </w:t>
      </w:r>
    </w:p>
    <w:p>
      <w:pPr>
        <w:spacing w:line="240" w:lineRule="auto"/>
        <w:ind w:left="-15" w:right="140"/>
        <w:rPr>
          <w:rFonts w:hint="default" w:ascii="Times New Roman" w:hAnsi="Times New Roman" w:cs="Times New Roman"/>
          <w:sz w:val="24"/>
          <w:szCs w:val="24"/>
        </w:rPr>
      </w:pPr>
      <w:r>
        <w:rPr>
          <w:rFonts w:hint="default" w:ascii="Times New Roman" w:hAnsi="Times New Roman" w:cs="Times New Roman"/>
          <w:sz w:val="24"/>
          <w:szCs w:val="24"/>
        </w:rPr>
        <w:t xml:space="preserve">В тематическом планировании на реализацию элементов содержания федеральной рабочей программы по каждой теме 9 класса отведено по 0,5 часа, остальное время – на изучение содержания, которое не было изучено ранее по концентрической системе, но включено в федеральную рабочую программу. </w:t>
      </w:r>
    </w:p>
    <w:p>
      <w:pPr>
        <w:spacing w:line="240" w:lineRule="auto"/>
        <w:ind w:left="70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240" w:lineRule="auto"/>
        <w:rPr>
          <w:rFonts w:hint="default" w:ascii="Times New Roman" w:hAnsi="Times New Roman" w:cs="Times New Roman"/>
          <w:sz w:val="24"/>
          <w:szCs w:val="24"/>
          <w:lang w:val="ru-RU"/>
        </w:rPr>
        <w:sectPr>
          <w:pgSz w:w="16383" w:h="11906" w:orient="landscape"/>
          <w:cols w:space="720" w:num="1"/>
        </w:sectPr>
      </w:pPr>
    </w:p>
    <w:p>
      <w:pPr>
        <w:spacing w:before="0" w:after="0" w:line="240" w:lineRule="auto"/>
        <w:ind w:left="120"/>
        <w:jc w:val="left"/>
        <w:rPr>
          <w:rFonts w:hint="default" w:ascii="Times New Roman" w:hAnsi="Times New Roman" w:cs="Times New Roman"/>
          <w:sz w:val="24"/>
          <w:szCs w:val="24"/>
        </w:rPr>
      </w:pPr>
      <w:bookmarkStart w:id="16" w:name="block-41937545"/>
      <w:r>
        <w:rPr>
          <w:rFonts w:hint="default" w:ascii="Times New Roman" w:hAnsi="Times New Roman" w:cs="Times New Roman"/>
          <w:b/>
          <w:i w:val="0"/>
          <w:color w:val="000000"/>
          <w:sz w:val="24"/>
          <w:szCs w:val="24"/>
        </w:rPr>
        <w:t xml:space="preserve">9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7"/>
        <w:gridCol w:w="4327"/>
        <w:gridCol w:w="903"/>
        <w:gridCol w:w="1062"/>
        <w:gridCol w:w="1210"/>
        <w:gridCol w:w="1357"/>
        <w:gridCol w:w="3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line="240" w:lineRule="auto"/>
              <w:ind w:left="135"/>
              <w:jc w:val="left"/>
              <w:rPr>
                <w:rFonts w:hint="default" w:ascii="Times New Roman" w:hAnsi="Times New Roman" w:cs="Times New Roman"/>
                <w:sz w:val="24"/>
                <w:szCs w:val="24"/>
              </w:rPr>
            </w:pPr>
          </w:p>
        </w:tc>
        <w:tc>
          <w:tcPr>
            <w:tcW w:w="4178"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pPr>
              <w:spacing w:before="0" w:after="0" w:line="240" w:lineRule="auto"/>
              <w:ind w:left="135"/>
              <w:jc w:val="left"/>
              <w:rPr>
                <w:rFonts w:hint="default" w:ascii="Times New Roman" w:hAnsi="Times New Roman" w:cs="Times New Roman"/>
                <w:sz w:val="24"/>
                <w:szCs w:val="24"/>
              </w:rPr>
            </w:pPr>
          </w:p>
        </w:tc>
        <w:tc>
          <w:tcPr>
            <w:tcW w:w="0" w:type="auto"/>
            <w:gridSpan w:val="3"/>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357"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b/>
                <w:i w:val="0"/>
                <w:color w:val="000000"/>
                <w:sz w:val="24"/>
                <w:szCs w:val="24"/>
              </w:rPr>
            </w:pPr>
            <w:r>
              <w:rPr>
                <w:rFonts w:hint="default" w:ascii="Times New Roman" w:hAnsi="Times New Roman" w:cs="Times New Roman"/>
                <w:b/>
                <w:i w:val="0"/>
                <w:color w:val="000000"/>
                <w:sz w:val="24"/>
                <w:szCs w:val="24"/>
              </w:rPr>
              <w:t xml:space="preserve">Дата </w:t>
            </w:r>
          </w:p>
          <w:p>
            <w:pPr>
              <w:spacing w:before="0" w:after="0" w:line="240" w:lineRule="auto"/>
              <w:ind w:left="135"/>
              <w:jc w:val="left"/>
              <w:rPr>
                <w:rFonts w:hint="default" w:ascii="Times New Roman" w:hAnsi="Times New Roman" w:cs="Times New Roman"/>
                <w:b/>
                <w:i w:val="0"/>
                <w:color w:val="000000"/>
                <w:sz w:val="24"/>
                <w:szCs w:val="24"/>
                <w:lang w:val="ru-RU"/>
              </w:rPr>
            </w:pPr>
            <w:r>
              <w:rPr>
                <w:rFonts w:hint="default" w:ascii="Times New Roman" w:hAnsi="Times New Roman" w:cs="Times New Roman"/>
                <w:b/>
                <w:i w:val="0"/>
                <w:color w:val="000000"/>
                <w:sz w:val="24"/>
                <w:szCs w:val="24"/>
                <w:lang w:val="ru-RU"/>
              </w:rPr>
              <w:t>изучения</w:t>
            </w:r>
          </w:p>
        </w:tc>
        <w:tc>
          <w:tcPr>
            <w:tcW w:w="3100" w:type="dxa"/>
            <w:vMerge w:val="restart"/>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line="240" w:lineRule="auto"/>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97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line="240" w:lineRule="auto"/>
              <w:ind w:left="135"/>
              <w:jc w:val="left"/>
              <w:rPr>
                <w:rFonts w:hint="default" w:ascii="Times New Roman" w:hAnsi="Times New Roman" w:cs="Times New Roman"/>
                <w:sz w:val="24"/>
                <w:szCs w:val="24"/>
              </w:rPr>
            </w:pPr>
          </w:p>
        </w:tc>
        <w:tc>
          <w:tcPr>
            <w:tcW w:w="1128"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b/>
                <w:i w:val="0"/>
                <w:color w:val="000000"/>
                <w:sz w:val="24"/>
                <w:szCs w:val="24"/>
              </w:rPr>
              <w:t>К</w:t>
            </w:r>
            <w:r>
              <w:rPr>
                <w:rFonts w:hint="default" w:ascii="Times New Roman" w:hAnsi="Times New Roman" w:cs="Times New Roman"/>
                <w:b/>
                <w:i w:val="0"/>
                <w:color w:val="000000"/>
                <w:sz w:val="24"/>
                <w:szCs w:val="24"/>
                <w:lang w:val="ru-RU"/>
              </w:rPr>
              <w:t>Р</w:t>
            </w:r>
          </w:p>
          <w:p>
            <w:pPr>
              <w:spacing w:before="0" w:after="0" w:line="240" w:lineRule="auto"/>
              <w:ind w:left="135"/>
              <w:jc w:val="left"/>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Пр</w:t>
            </w:r>
            <w:r>
              <w:rPr>
                <w:rFonts w:hint="default" w:ascii="Times New Roman" w:hAnsi="Times New Roman" w:cs="Times New Roman"/>
                <w:b/>
                <w:i w:val="0"/>
                <w:color w:val="000000"/>
                <w:sz w:val="24"/>
                <w:szCs w:val="24"/>
                <w:lang w:val="ru-RU"/>
              </w:rPr>
              <w:t>.Р</w:t>
            </w:r>
            <w:r>
              <w:rPr>
                <w:rFonts w:hint="default" w:ascii="Times New Roman" w:hAnsi="Times New Roman" w:cs="Times New Roman"/>
                <w:b/>
                <w:i w:val="0"/>
                <w:color w:val="000000"/>
                <w:sz w:val="24"/>
                <w:szCs w:val="24"/>
              </w:rPr>
              <w:t xml:space="preserve"> </w:t>
            </w:r>
          </w:p>
          <w:p>
            <w:pPr>
              <w:spacing w:before="0" w:after="0" w:line="240" w:lineRule="auto"/>
              <w:ind w:left="135"/>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c>
          <w:tcPr>
            <w:tcW w:w="0" w:type="auto"/>
            <w:vMerge w:val="continue"/>
            <w:tcBorders>
              <w:top w:val="nil"/>
            </w:tcBorders>
            <w:tcMar>
              <w:top w:w="50" w:type="dxa"/>
              <w:left w:w="100" w:type="dxa"/>
            </w:tcMar>
          </w:tcPr>
          <w:p>
            <w:pPr>
              <w:spacing w:line="240" w:lineRule="auto"/>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Человек – биосоциальный вид. Научные методы изучения, применяемые в биологии: наблюдение, описание, эксперимент.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"https://m.edsoo.ru/863df188"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https://m.edsoo.ru/863df188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Гипотеза, модель, теория, их значение и использование в повседневной жизни. </w:t>
            </w:r>
            <w:r>
              <w:rPr>
                <w:rFonts w:hint="default" w:ascii="Times New Roman" w:hAnsi="Times New Roman" w:cs="Times New Roman"/>
                <w:sz w:val="24"/>
                <w:szCs w:val="24"/>
                <w:lang w:val="ru-RU"/>
              </w:rPr>
              <w:t>Входной контроль</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"https://m.edsoo.ru/863df354"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https://m.edsoo.ru/863df354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178" w:type="dxa"/>
            <w:tcMar>
              <w:top w:w="50" w:type="dxa"/>
              <w:left w:w="100" w:type="dxa"/>
            </w:tcMar>
            <w:vAlign w:val="top"/>
          </w:tcPr>
          <w:p>
            <w:pPr>
              <w:spacing w:line="240" w:lineRule="auto"/>
              <w:ind w:left="3" w:leftChars="0" w:right="39"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Биологические науки. Роль биологии в формировании естественно-научной картины мира. Основные признаки живого. Уровни организации живой природы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9.09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"https://m.edsoo.ru/863df354"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https://m.edsoo.ru/863df354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178" w:type="dxa"/>
            <w:tcMar>
              <w:top w:w="50" w:type="dxa"/>
              <w:left w:w="100" w:type="dxa"/>
            </w:tcMar>
            <w:vAlign w:val="top"/>
          </w:tcPr>
          <w:p>
            <w:pPr>
              <w:spacing w:line="240" w:lineRule="auto"/>
              <w:ind w:left="3" w:firstLine="0"/>
              <w:rPr>
                <w:rFonts w:hint="default" w:ascii="Times New Roman" w:hAnsi="Times New Roman" w:cs="Times New Roman"/>
                <w:sz w:val="24"/>
                <w:szCs w:val="24"/>
              </w:rPr>
            </w:pPr>
            <w:r>
              <w:rPr>
                <w:rFonts w:hint="default" w:ascii="Times New Roman" w:hAnsi="Times New Roman" w:cs="Times New Roman"/>
                <w:sz w:val="24"/>
                <w:szCs w:val="24"/>
              </w:rPr>
              <w:t xml:space="preserve">Структура организма человека.  Связь биологии с другими науками </w:t>
            </w:r>
          </w:p>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(математика, география и др. науки)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"https://m.edsoo.ru/863df4a8"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https://m.edsoo.ru/863df4a8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Биологические термины, понятия, символы.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"https://m.edsoo.ru/863df606"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https://m.edsoo.ru/863df606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178" w:type="dxa"/>
            <w:tcMar>
              <w:top w:w="50" w:type="dxa"/>
              <w:left w:w="100" w:type="dxa"/>
            </w:tcMar>
            <w:vAlign w:val="top"/>
          </w:tcPr>
          <w:p>
            <w:pPr>
              <w:spacing w:line="240" w:lineRule="auto"/>
              <w:ind w:left="3" w:right="37" w:firstLine="0"/>
              <w:rPr>
                <w:rFonts w:hint="default" w:ascii="Times New Roman" w:hAnsi="Times New Roman" w:cs="Times New Roman"/>
                <w:sz w:val="24"/>
                <w:szCs w:val="24"/>
              </w:rPr>
            </w:pPr>
            <w:r>
              <w:rPr>
                <w:rFonts w:hint="default" w:ascii="Times New Roman" w:hAnsi="Times New Roman" w:cs="Times New Roman"/>
                <w:sz w:val="24"/>
                <w:szCs w:val="24"/>
              </w:rPr>
              <w:t>Источники биологических знаний. Поиск информации с использованием различных источников (научно-</w:t>
            </w:r>
          </w:p>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популярная литература, справочники, Интернет)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"https://m.edsoo.ru/863dfae8"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https://m.edsoo.ru/863dfae8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Нейрогуморальная регуляция. Клеточная теория.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"https://m.edsoo.ru/863dfdb8"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https://m.edsoo.ru/863dfdb8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Клеточное строение организмов как доказательство их родства, единства живой природы. Многообразие клеток.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"https://m.edsoo.ru/863dfc6e"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https://m.edsoo.ru/863dfc6e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Клеточное строение организмов как доказательство их родства, единства живой природы. Клетки эукариот.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30.09</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"https://m.edsoo.ru/863dff0c"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https://m.edsoo.ru/863dff0c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Строение животной клетки: клеточная мембрана, органоиды передвижения.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5.10</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"https://m.edsoo.ru/863e00ba"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https://m.edsoo.ru/863e00ba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Строение животной клетки: ядро с ядрышком, цитоплазма (митохондрии, пищеварительные и сократительные вакуоли, лизосомы, клеточный центр)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"https://m.edsoo.ru/863e0682"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https://m.edsoo.ru/863e0682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Обмен веществ и превращение энергии в клетке: энергетический обмен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"https://m.edsoo.ru/863e0682"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https://m.edsoo.ru/863e0682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Обмен веществ и превращение энергии в клетке: пластический обмен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"https://m.edsoo.ru/863e098e"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https://m.edsoo.ru/863e098e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178" w:type="dxa"/>
            <w:tcMar>
              <w:top w:w="50" w:type="dxa"/>
              <w:left w:w="100" w:type="dxa"/>
            </w:tcMar>
            <w:vAlign w:val="top"/>
          </w:tcPr>
          <w:p>
            <w:pPr>
              <w:spacing w:line="240" w:lineRule="auto"/>
              <w:ind w:left="3" w:firstLine="0"/>
              <w:rPr>
                <w:rFonts w:hint="default" w:ascii="Times New Roman" w:hAnsi="Times New Roman" w:cs="Times New Roman"/>
                <w:sz w:val="24"/>
                <w:szCs w:val="24"/>
              </w:rPr>
            </w:pPr>
            <w:r>
              <w:rPr>
                <w:rFonts w:hint="default" w:ascii="Times New Roman" w:hAnsi="Times New Roman" w:cs="Times New Roman"/>
                <w:sz w:val="24"/>
                <w:szCs w:val="24"/>
              </w:rPr>
              <w:t xml:space="preserve">Обмен веществ и превращение энергии в клетке: связь пластического и </w:t>
            </w:r>
          </w:p>
          <w:p>
            <w:pPr>
              <w:spacing w:line="240" w:lineRule="auto"/>
              <w:ind w:left="3" w:leftChars="0" w:firstLine="0" w:firstLine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энергетического обмена </w:t>
            </w:r>
            <w:r>
              <w:rPr>
                <w:rFonts w:hint="default" w:ascii="Times New Roman" w:hAnsi="Times New Roman" w:cs="Times New Roman"/>
                <w:sz w:val="24"/>
                <w:szCs w:val="24"/>
                <w:lang w:val="ru-RU"/>
              </w:rPr>
              <w:t>.Тематическая КР</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"https://m.edsoo.ru/863e0c36"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https://m.edsoo.ru/863e0c36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Опора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движение.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Процессы, происходящие в клетке.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"https://m.edsoo.ru/863e10b4"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https://m.edsoo.ru/863e10b4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Процессы, происходящие в клетке.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"https://m.edsoo.ru/863e0d9e"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https://m.edsoo.ru/863e0d9e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Деление клетки. Митоз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"https://m.edsoo.ru/863e1398"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https://m.edsoo.ru/863e1398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Деление клетки. Мейоз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https://m.edsoo.ru/863e15f0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Резервный урок. Повторение и обобщение изученного материала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https://m.edsoo.ru/863e15f0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178" w:type="dxa"/>
            <w:tcMar>
              <w:top w:w="50" w:type="dxa"/>
              <w:left w:w="100" w:type="dxa"/>
            </w:tcMar>
            <w:vAlign w:val="top"/>
          </w:tcPr>
          <w:p>
            <w:pPr>
              <w:spacing w:line="240" w:lineRule="auto"/>
              <w:ind w:left="3" w:leftChars="0" w:right="37"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Внутренняя среда организма. Клеточные и неклеточные формы жизни.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"https://m.edsoo.ru/863e1712"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https://m.edsoo.ru/863e1712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Вирусы.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Профилактика </w:t>
            </w:r>
            <w:r>
              <w:rPr>
                <w:rFonts w:hint="default" w:ascii="Times New Roman" w:hAnsi="Times New Roman" w:cs="Times New Roman"/>
                <w:sz w:val="24"/>
                <w:szCs w:val="24"/>
              </w:rPr>
              <w:tab/>
            </w:r>
            <w:r>
              <w:rPr>
                <w:rFonts w:hint="default" w:ascii="Times New Roman" w:hAnsi="Times New Roman" w:cs="Times New Roman"/>
                <w:sz w:val="24"/>
                <w:szCs w:val="24"/>
              </w:rPr>
              <w:t xml:space="preserve">вирусных заболевания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"https://m.edsoo.ru/863e1712"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https://m.edsoo.ru/863e1712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178" w:type="dxa"/>
            <w:tcMar>
              <w:top w:w="50" w:type="dxa"/>
              <w:left w:w="100" w:type="dxa"/>
            </w:tcMar>
            <w:vAlign w:val="top"/>
          </w:tcPr>
          <w:p>
            <w:pPr>
              <w:spacing w:line="240" w:lineRule="auto"/>
              <w:ind w:left="3" w:leftChars="0" w:right="1194" w:righ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Одноклеточные и многоклеточные организмы.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"https://m.edsoo.ru/863e182a"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https://m.edsoo.ru/863e182a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178" w:type="dxa"/>
            <w:tcMar>
              <w:top w:w="50" w:type="dxa"/>
              <w:left w:w="100" w:type="dxa"/>
            </w:tcMar>
            <w:vAlign w:val="top"/>
          </w:tcPr>
          <w:p>
            <w:pPr>
              <w:spacing w:line="240" w:lineRule="auto"/>
              <w:ind w:left="3" w:leftChars="0" w:right="173"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Особенности химического состава организмов: неорганические вещества, их роль в организме.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29.11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"https://m.edsoo.ru/863e1942"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https://m.edsoo.ru/863e1942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178" w:type="dxa"/>
            <w:tcMar>
              <w:top w:w="50" w:type="dxa"/>
              <w:left w:w="100" w:type="dxa"/>
            </w:tcMar>
            <w:vAlign w:val="top"/>
          </w:tcPr>
          <w:p>
            <w:pPr>
              <w:spacing w:line="240" w:lineRule="auto"/>
              <w:ind w:left="3" w:leftChars="0" w:right="41"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Особенности химического состава организмов: органические вещества, их роль в организме. Углеводы и липиды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"https://m.edsoo.ru/863e1d70"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https://m.edsoo.ru/863e1d70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178" w:type="dxa"/>
            <w:tcMar>
              <w:top w:w="50" w:type="dxa"/>
              <w:left w:w="100" w:type="dxa"/>
            </w:tcMar>
            <w:vAlign w:val="top"/>
          </w:tcPr>
          <w:p>
            <w:pPr>
              <w:spacing w:line="240" w:lineRule="auto"/>
              <w:ind w:left="3" w:leftChars="0" w:right="41"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Особенности химического состава организмов: органические вещества, их роль в организме. Белки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"https://m.edsoo.ru/863e1e9c"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https://m.edsoo.ru/863e1e9c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Особенности химического состава организмов: органические вещества, их роль в организме. Нуклеиновые кислоты и др.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9.12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"https://m.edsoo.ru/863e20d6"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https://m.edsoo.ru/863e20d6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Обмен веществ и превращения энергии – признак живых организмов.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"https://m.edsoo.ru/863e220c"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https://m.edsoo.ru/863e220c</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Дыхание. Рост и развитие организмов. Размножение. Бесполое и половое размножение. </w:t>
            </w:r>
            <w:r>
              <w:rPr>
                <w:rFonts w:hint="default" w:ascii="Times New Roman" w:hAnsi="Times New Roman" w:cs="Times New Roman"/>
                <w:sz w:val="24"/>
                <w:szCs w:val="24"/>
                <w:lang w:val="ru-RU"/>
              </w:rPr>
              <w:t>Полугодовая КР</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"https://m.edsoo.ru/863e231a"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https://m.edsoo.ru/863e231a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Набор хромосом. Половые хромосомы. Половые клетки. Оплодотворение.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"https://m.edsoo.ru/863e25fe"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https://m.edsoo.ru/863e25fe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Наследственность и изменчивость – свойства организмов. Наследственная и ненаследственная изменчивость.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23.12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"https://m.edsoo.ru/863e2aae"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https://m.edsoo.ru/863e2aae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Приспособленность </w:t>
            </w:r>
            <w:r>
              <w:rPr>
                <w:rFonts w:hint="default" w:ascii="Times New Roman" w:hAnsi="Times New Roman" w:cs="Times New Roman"/>
                <w:sz w:val="24"/>
                <w:szCs w:val="24"/>
              </w:rPr>
              <w:tab/>
            </w:r>
            <w:r>
              <w:rPr>
                <w:rFonts w:hint="default" w:ascii="Times New Roman" w:hAnsi="Times New Roman" w:cs="Times New Roman"/>
                <w:sz w:val="24"/>
                <w:szCs w:val="24"/>
              </w:rPr>
              <w:t xml:space="preserve">организмов </w:t>
            </w:r>
            <w:r>
              <w:rPr>
                <w:rFonts w:hint="default" w:ascii="Times New Roman" w:hAnsi="Times New Roman" w:cs="Times New Roman"/>
                <w:sz w:val="24"/>
                <w:szCs w:val="24"/>
              </w:rPr>
              <w:tab/>
            </w:r>
            <w:r>
              <w:rPr>
                <w:rFonts w:hint="default" w:ascii="Times New Roman" w:hAnsi="Times New Roman" w:cs="Times New Roman"/>
                <w:sz w:val="24"/>
                <w:szCs w:val="24"/>
              </w:rPr>
              <w:t xml:space="preserve">к условиям среды.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"https://m.edsoo.ru/863e2e64"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https://m.edsoo.ru/863e2e64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Питание и пищеварение. Вид, признаки вида.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https://m.edsoo.ru/863e2f9a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Вид как основная систематическая категория живого.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https://m.edsoo.ru/863e2f9a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178" w:type="dxa"/>
            <w:tcMar>
              <w:top w:w="50" w:type="dxa"/>
              <w:left w:w="100" w:type="dxa"/>
            </w:tcMar>
            <w:vAlign w:val="top"/>
          </w:tcPr>
          <w:p>
            <w:pPr>
              <w:spacing w:line="240" w:lineRule="auto"/>
              <w:ind w:left="3" w:leftChars="0" w:right="29" w:righ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Популяция как форма существования вида в природе. Популяция как единица эволюции.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17.01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"https://m.edsoo.ru/863e30d0"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https://m.edsoo.ru/863e30d0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Ч. Дарвин — основоположник учения об эволюции. Основные движущие силы эволюции в природе.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20.01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"https://m.edsoo.ru/863e30d0"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https://m.edsoo.ru/863e30d0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Результаты эволюции: многообразие видов, приспособленность организмов к среде обитания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24.01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"https://m.edsoo.ru/863e3422"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https://m.edsoo.ru/863e3422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Резервный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урок.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Повторение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обобщение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27.01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"https://m.edsoo.ru/863e3666"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https://m.edsoo.ru/863e3666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178" w:type="dxa"/>
            <w:tcMar>
              <w:top w:w="50" w:type="dxa"/>
              <w:left w:w="100" w:type="dxa"/>
            </w:tcMar>
            <w:vAlign w:val="top"/>
          </w:tcPr>
          <w:p>
            <w:pPr>
              <w:spacing w:line="240" w:lineRule="auto"/>
              <w:ind w:left="3" w:leftChars="0" w:right="37"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Обмен веществ и превращение энергии. Экология, экологические факторы, их влияние на организмы. Экосистемная организация живой природы.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31.01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"https://m.edsoo.ru/863e3792"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https://m.edsoo.ru/863e3792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178" w:type="dxa"/>
            <w:tcMar>
              <w:top w:w="50" w:type="dxa"/>
              <w:left w:w="100" w:type="dxa"/>
            </w:tcMar>
            <w:vAlign w:val="top"/>
          </w:tcPr>
          <w:p>
            <w:pPr>
              <w:spacing w:line="240" w:lineRule="auto"/>
              <w:ind w:left="3"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Природные сообщества. Понятие о природном сообществе.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"https://m.edsoo.ru/863e38a0"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https://m.edsoo.ru/863e38a0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Взаимосвязи организмов в природных сообществах.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7.02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"https://m.edsoo.ru/863e39ae"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https://m.edsoo.ru/863e39ae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178" w:type="dxa"/>
            <w:tcMar>
              <w:top w:w="50" w:type="dxa"/>
              <w:left w:w="100" w:type="dxa"/>
            </w:tcMar>
            <w:vAlign w:val="top"/>
          </w:tcPr>
          <w:p>
            <w:pPr>
              <w:tabs>
                <w:tab w:val="center" w:pos="572"/>
                <w:tab w:val="center" w:pos="1889"/>
                <w:tab w:val="center" w:pos="2704"/>
                <w:tab w:val="center" w:pos="3996"/>
              </w:tabs>
              <w:spacing w:line="240" w:lineRule="auto"/>
              <w:ind w:lef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ab/>
            </w:r>
            <w:r>
              <w:rPr>
                <w:rFonts w:hint="default" w:ascii="Times New Roman" w:hAnsi="Times New Roman" w:cs="Times New Roman"/>
                <w:sz w:val="24"/>
                <w:szCs w:val="24"/>
              </w:rPr>
              <w:t xml:space="preserve">Пищевые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связи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сообществах. </w:t>
            </w:r>
          </w:p>
          <w:p>
            <w:pPr>
              <w:spacing w:line="240" w:lineRule="auto"/>
              <w:ind w:left="3" w:leftChars="0" w:right="41"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Пищевые звенья, цепи и сети питания. Производители, потребители и разрушители органических веществ в природных сообществах.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10.02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"https://m.edsoo.ru/863e3d14"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https://m.edsoo.ru/863e3d14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Кожа. Примеры природных сообществ (лес, пруд, озеро и другие природные сообщества).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14.02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178" w:type="dxa"/>
            <w:tcMar>
              <w:top w:w="50" w:type="dxa"/>
              <w:left w:w="100" w:type="dxa"/>
            </w:tcMar>
            <w:vAlign w:val="top"/>
          </w:tcPr>
          <w:p>
            <w:pPr>
              <w:spacing w:line="240" w:lineRule="auto"/>
              <w:ind w:left="3" w:leftChars="0" w:right="39"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17.02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Природные зоны Земли, их обитатели.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21.02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Флора и фауна природных зон. </w:t>
            </w:r>
            <w:r>
              <w:rPr>
                <w:rFonts w:hint="default" w:ascii="Times New Roman" w:hAnsi="Times New Roman" w:cs="Times New Roman"/>
                <w:sz w:val="24"/>
                <w:szCs w:val="24"/>
                <w:lang w:val="ru-RU"/>
              </w:rPr>
              <w:t>Тематическая КР</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24.02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"https://m.edsoo.ru/863e41ba"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https://m.edsoo.ru/863e41ba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Ландшафты: природные и культурные.</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Растительные сообщества. Видовой состав растительных сообществ, преобладающие в них растения.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28.02</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"https://m.edsoo.ru/863e4084"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https://m.edsoo.ru/863e4084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178" w:type="dxa"/>
            <w:tcMar>
              <w:top w:w="50" w:type="dxa"/>
              <w:left w:w="100" w:type="dxa"/>
            </w:tcMar>
            <w:vAlign w:val="top"/>
          </w:tcPr>
          <w:p>
            <w:pPr>
              <w:spacing w:line="240" w:lineRule="auto"/>
              <w:ind w:left="3"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Резервный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урок.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Повторение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обобщение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"https://m.edsoo.ru/863e4516"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https://m.edsoo.ru/863e4516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Выделение.</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Растения в природных сообществах. Растения и среда обитания.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7.03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"https://m.edsoo.ru/863e4746"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https://m.edsoo.ru/863e4746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10.03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"https://m.edsoo.ru/863e485e"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https://m.edsoo.ru/863e485e</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Приспособленность растений к среде обитания. Взаимосвязи растений между собой и с другими организмами. Сезонные изменения в жизни растительного сообщества. Смена растительных сообществ. Растительность (растительный покров) природных зон Земли. Флора.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14.03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"https://m.edsoo.ru/863e4ec6"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https://m.edsoo.ru/863e4ec6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178" w:type="dxa"/>
            <w:tcMar>
              <w:top w:w="50" w:type="dxa"/>
              <w:left w:w="100" w:type="dxa"/>
            </w:tcMar>
            <w:vAlign w:val="top"/>
          </w:tcPr>
          <w:p>
            <w:pPr>
              <w:spacing w:line="240" w:lineRule="auto"/>
              <w:ind w:left="3" w:leftChars="0" w:right="39"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Размножение и развитие. Растения и человек. Культурные растения и их происхождение.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17.03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"https://m.edsoo.ru/863e4c50"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https://m.edsoo.ru/863e4c50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Центры многообразия и происхождения культурных растений. Земледелие. Культурные растения сельскохозяйственных угодий: овощные, плодово-ягодные, полевые.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21.03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"https://m.edsoo.ru/863e4ec6"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https://m.edsoo.ru/863e4ec6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178" w:type="dxa"/>
            <w:tcMar>
              <w:top w:w="50" w:type="dxa"/>
              <w:left w:w="100" w:type="dxa"/>
            </w:tcMar>
            <w:vAlign w:val="top"/>
          </w:tcPr>
          <w:p>
            <w:pPr>
              <w:spacing w:line="240" w:lineRule="auto"/>
              <w:ind w:left="3" w:leftChars="0" w:right="39"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Растения города, особенность городской флоры. Парки, лесопарки, скверы, ботанические сады. Декоративное цветоводство.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31.03</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https://m.edsoo.ru/863e4da4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178" w:type="dxa"/>
            <w:tcMar>
              <w:top w:w="50" w:type="dxa"/>
              <w:left w:w="100" w:type="dxa"/>
            </w:tcMar>
            <w:vAlign w:val="top"/>
          </w:tcPr>
          <w:p>
            <w:pPr>
              <w:spacing w:line="240" w:lineRule="auto"/>
              <w:ind w:left="40"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4.04</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https://m.edsoo.ru/863e4da4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178" w:type="dxa"/>
            <w:tcMar>
              <w:top w:w="50" w:type="dxa"/>
              <w:left w:w="100" w:type="dxa"/>
            </w:tcMar>
            <w:vAlign w:val="top"/>
          </w:tcPr>
          <w:p>
            <w:pPr>
              <w:spacing w:line="240" w:lineRule="auto"/>
              <w:ind w:left="40"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Резервный </w:t>
            </w:r>
            <w:r>
              <w:rPr>
                <w:rFonts w:hint="default" w:ascii="Times New Roman" w:hAnsi="Times New Roman" w:cs="Times New Roman"/>
                <w:sz w:val="24"/>
                <w:szCs w:val="24"/>
              </w:rPr>
              <w:tab/>
            </w:r>
            <w:r>
              <w:rPr>
                <w:rFonts w:hint="default" w:ascii="Times New Roman" w:hAnsi="Times New Roman" w:cs="Times New Roman"/>
                <w:sz w:val="24"/>
                <w:szCs w:val="24"/>
              </w:rPr>
              <w:t xml:space="preserve">урок.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Повторение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обобщение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7.11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"https://m.edsoo.ru/863e4fd4"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https://m.edsoo.ru/863e4fd4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4178" w:type="dxa"/>
            <w:tcMar>
              <w:top w:w="50" w:type="dxa"/>
              <w:left w:w="100" w:type="dxa"/>
            </w:tcMar>
            <w:vAlign w:val="top"/>
          </w:tcPr>
          <w:p>
            <w:pPr>
              <w:spacing w:line="240" w:lineRule="auto"/>
              <w:ind w:left="40" w:firstLine="0"/>
              <w:rPr>
                <w:rFonts w:hint="default" w:ascii="Times New Roman" w:hAnsi="Times New Roman" w:cs="Times New Roman"/>
                <w:sz w:val="24"/>
                <w:szCs w:val="24"/>
              </w:rPr>
            </w:pPr>
            <w:r>
              <w:rPr>
                <w:rFonts w:hint="default" w:ascii="Times New Roman" w:hAnsi="Times New Roman" w:cs="Times New Roman"/>
                <w:sz w:val="24"/>
                <w:szCs w:val="24"/>
              </w:rPr>
              <w:t>Органы чувств и сенсорные системы.</w:t>
            </w:r>
            <w:r>
              <w:rPr>
                <w:rFonts w:hint="default" w:ascii="Times New Roman" w:hAnsi="Times New Roman" w:eastAsia="Calibri" w:cs="Times New Roman"/>
                <w:sz w:val="24"/>
                <w:szCs w:val="24"/>
              </w:rPr>
              <w:t xml:space="preserve"> </w:t>
            </w:r>
          </w:p>
          <w:p>
            <w:pPr>
              <w:spacing w:line="240" w:lineRule="auto"/>
              <w:ind w:left="40"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11.11</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"https://m.edsoo.ru/863e50ec"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https://m.edsoo.ru/863e50ec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"https://m.edsoo.ru/863e51fa"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https://m.edsoo.ru/863e51fa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178" w:type="dxa"/>
            <w:tcMar>
              <w:top w:w="50" w:type="dxa"/>
              <w:left w:w="100" w:type="dxa"/>
            </w:tcMar>
            <w:vAlign w:val="top"/>
          </w:tcPr>
          <w:p>
            <w:pPr>
              <w:spacing w:line="240" w:lineRule="auto"/>
              <w:ind w:left="40" w:leftChars="0" w:right="42"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Популяции животных, их характеристики. Одиночный и групповой образ жизни. Взаимосвязи животных между собой и с другими организмами.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14.04</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"https://m.edsoo.ru/863e5416"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https://m.edsoo.ru/863e5416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178" w:type="dxa"/>
            <w:tcMar>
              <w:top w:w="50" w:type="dxa"/>
              <w:left w:w="100" w:type="dxa"/>
            </w:tcMar>
            <w:vAlign w:val="top"/>
          </w:tcPr>
          <w:p>
            <w:pPr>
              <w:spacing w:line="240" w:lineRule="auto"/>
              <w:ind w:left="40" w:leftChars="0" w:right="38"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Пищевые связи животных в природном сообществе. Пищевые уровни, экологическая пирамида. Экосистема.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18.04</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"https://m.edsoo.ru/863e5538"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https://m.edsoo.ru/863e5538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178" w:type="dxa"/>
            <w:tcMar>
              <w:top w:w="50" w:type="dxa"/>
              <w:left w:w="100" w:type="dxa"/>
            </w:tcMar>
            <w:vAlign w:val="top"/>
          </w:tcPr>
          <w:p>
            <w:pPr>
              <w:spacing w:after="2" w:line="240" w:lineRule="auto"/>
              <w:ind w:left="40" w:right="41" w:firstLine="0"/>
              <w:rPr>
                <w:rFonts w:hint="default" w:ascii="Times New Roman" w:hAnsi="Times New Roman" w:cs="Times New Roman"/>
                <w:sz w:val="24"/>
                <w:szCs w:val="24"/>
              </w:rPr>
            </w:pPr>
            <w:r>
              <w:rPr>
                <w:rFonts w:hint="default" w:ascii="Times New Roman" w:hAnsi="Times New Roman" w:cs="Times New Roman"/>
                <w:sz w:val="24"/>
                <w:szCs w:val="24"/>
              </w:rPr>
              <w:t xml:space="preserve">Животный мир природных зон Земли. Основные закономерности распределения животных на планете. </w:t>
            </w:r>
          </w:p>
          <w:p>
            <w:pPr>
              <w:spacing w:line="240" w:lineRule="auto"/>
              <w:ind w:left="40" w:leftChars="0" w:firstLine="0" w:firstLine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Фауна.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21.04</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"https://m.edsoo.ru/863e5538"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https://m.edsoo.ru/863e5538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178" w:type="dxa"/>
            <w:tcMar>
              <w:top w:w="50" w:type="dxa"/>
              <w:left w:w="100" w:type="dxa"/>
            </w:tcMar>
            <w:vAlign w:val="top"/>
          </w:tcPr>
          <w:p>
            <w:pPr>
              <w:spacing w:line="240" w:lineRule="auto"/>
              <w:ind w:left="40"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Биосфера — глобальная экосистема. В. И. Вернадский — основоположник учения о биосфере. Структура биосферы.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25.04</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"https://m.edsoo.ru/863e5646"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https://m.edsoo.ru/863e5646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Поведение и психика. Значение охраны биосферы для сохранения жизни на Земле. Биологическое разнообразие как основа устойчивости биосферы.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28.04</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"https://m.edsoo.ru/863e5768"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https://m.edsoo.ru/863e5768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178" w:type="dxa"/>
            <w:tcMar>
              <w:top w:w="50" w:type="dxa"/>
              <w:left w:w="100" w:type="dxa"/>
            </w:tcMar>
            <w:vAlign w:val="top"/>
          </w:tcPr>
          <w:p>
            <w:pPr>
              <w:spacing w:line="240" w:lineRule="auto"/>
              <w:ind w:left="3" w:right="39" w:firstLine="0"/>
              <w:rPr>
                <w:rFonts w:hint="default" w:ascii="Times New Roman" w:hAnsi="Times New Roman" w:cs="Times New Roman"/>
                <w:sz w:val="24"/>
                <w:szCs w:val="24"/>
              </w:rPr>
            </w:pPr>
            <w:r>
              <w:rPr>
                <w:rFonts w:hint="default" w:ascii="Times New Roman" w:hAnsi="Times New Roman" w:cs="Times New Roman"/>
                <w:sz w:val="24"/>
                <w:szCs w:val="24"/>
              </w:rPr>
              <w:t xml:space="preserve">Современные экологические проблемы, их влияние на собственную жизнь и жизнь окружающих людей. </w:t>
            </w:r>
          </w:p>
          <w:p>
            <w:pPr>
              <w:spacing w:line="240" w:lineRule="auto"/>
              <w:ind w:left="3" w:leftChars="0" w:right="41"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Последствия деятельности человека в экосистемах. Влияние собственных поступков на живые организмы и экосистемы.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05.05</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"https://m.edsoo.ru/863e588a"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https://m.edsoo.ru/863e588a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178" w:type="dxa"/>
            <w:tcMar>
              <w:top w:w="50" w:type="dxa"/>
              <w:left w:w="100" w:type="dxa"/>
            </w:tcMar>
            <w:vAlign w:val="top"/>
          </w:tcPr>
          <w:p>
            <w:pPr>
              <w:spacing w:line="240" w:lineRule="auto"/>
              <w:ind w:left="3" w:leftChars="0" w:right="39"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12.05</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"https://m.edsoo.ru/863e5ac4"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https://m.edsoo.ru/863e5ac4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178" w:type="dxa"/>
            <w:tcMar>
              <w:top w:w="50" w:type="dxa"/>
              <w:left w:w="100" w:type="dxa"/>
            </w:tcMar>
            <w:vAlign w:val="top"/>
          </w:tcPr>
          <w:p>
            <w:pPr>
              <w:spacing w:line="240" w:lineRule="auto"/>
              <w:ind w:left="3" w:leftChars="0" w:right="40" w:righ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вредителями.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16.05</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"https://m.edsoo.ru/863e5ac4"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https://m.edsoo.ru/863e5ac4</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178" w:type="dxa"/>
            <w:tcMar>
              <w:top w:w="50" w:type="dxa"/>
              <w:left w:w="100" w:type="dxa"/>
            </w:tcMar>
            <w:vAlign w:val="top"/>
          </w:tcPr>
          <w:p>
            <w:pPr>
              <w:spacing w:line="240" w:lineRule="auto"/>
              <w:ind w:left="3" w:leftChars="0" w:right="38" w:righ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w:t>
            </w:r>
            <w:r>
              <w:rPr>
                <w:rFonts w:hint="default" w:ascii="Times New Roman" w:hAnsi="Times New Roman" w:cs="Times New Roman"/>
                <w:sz w:val="24"/>
                <w:szCs w:val="24"/>
                <w:lang w:val="ru-RU"/>
              </w:rPr>
              <w:t>Итоговая КР</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19.05</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"https://m.edsoo.ru/863e5bf0"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https://m.edsoo.ru/863e5bf0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178" w:type="dxa"/>
            <w:tcMar>
              <w:top w:w="50" w:type="dxa"/>
              <w:left w:w="100" w:type="dxa"/>
            </w:tcMar>
            <w:vAlign w:val="top"/>
          </w:tcPr>
          <w:p>
            <w:pPr>
              <w:spacing w:line="240" w:lineRule="auto"/>
              <w:ind w:left="3" w:leftChars="0" w:right="41" w:righ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tc>
        <w:tc>
          <w:tcPr>
            <w:tcW w:w="97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lang w:val="ru-RU"/>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23.05</w:t>
            </w: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https://m.edsoo.ru/863e5d12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178" w:type="dxa"/>
            <w:tcMar>
              <w:top w:w="50" w:type="dxa"/>
              <w:left w:w="100" w:type="dxa"/>
            </w:tcMar>
            <w:vAlign w:val="top"/>
          </w:tcPr>
          <w:p>
            <w:pPr>
              <w:spacing w:line="240" w:lineRule="auto"/>
              <w:jc w:val="both"/>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Повторение</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обобщение </w:t>
            </w:r>
          </w:p>
        </w:tc>
        <w:tc>
          <w:tcPr>
            <w:tcW w:w="977" w:type="dxa"/>
            <w:tcMar>
              <w:top w:w="50" w:type="dxa"/>
              <w:left w:w="100" w:type="dxa"/>
            </w:tcMar>
            <w:vAlign w:val="top"/>
          </w:tcPr>
          <w:p>
            <w:pPr>
              <w:spacing w:after="160" w:line="240" w:lineRule="auto"/>
              <w:ind w:left="0" w:leftChars="0" w:firstLine="0" w:firstLineChars="0"/>
              <w:jc w:val="left"/>
              <w:rPr>
                <w:rFonts w:hint="default" w:ascii="Times New Roman" w:hAnsi="Times New Roman" w:cs="Times New Roman" w:eastAsiaTheme="minorHAnsi"/>
                <w:sz w:val="24"/>
                <w:szCs w:val="24"/>
                <w:lang w:val="en-US" w:eastAsia="en-US" w:bidi="ar-SA"/>
              </w:rPr>
            </w:pP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https://m.edsoo.ru/863e5d12</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9" w:type="dxa"/>
            <w:tcMar>
              <w:top w:w="50" w:type="dxa"/>
              <w:left w:w="100" w:type="dxa"/>
            </w:tcMar>
            <w:vAlign w:val="center"/>
          </w:tcPr>
          <w:p>
            <w:pPr>
              <w:spacing w:before="0" w:after="0" w:line="240" w:lineRule="auto"/>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178" w:type="dxa"/>
            <w:tcMar>
              <w:top w:w="50" w:type="dxa"/>
              <w:left w:w="100" w:type="dxa"/>
            </w:tcMar>
            <w:vAlign w:val="top"/>
          </w:tcPr>
          <w:p>
            <w:pPr>
              <w:spacing w:line="240" w:lineRule="auto"/>
              <w:ind w:left="40" w:leftChars="0" w:firstLine="0" w:firstLine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Повторение</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обобщение</w:t>
            </w:r>
            <w:r>
              <w:rPr>
                <w:rFonts w:hint="default" w:ascii="Times New Roman" w:hAnsi="Times New Roman" w:cs="Times New Roman"/>
                <w:sz w:val="24"/>
                <w:szCs w:val="24"/>
                <w:lang w:val="ru-RU"/>
              </w:rPr>
              <w:t>. «Биологический ринг»</w:t>
            </w:r>
          </w:p>
        </w:tc>
        <w:tc>
          <w:tcPr>
            <w:tcW w:w="977" w:type="dxa"/>
            <w:tcMar>
              <w:top w:w="50" w:type="dxa"/>
              <w:left w:w="100" w:type="dxa"/>
            </w:tcMar>
            <w:vAlign w:val="top"/>
          </w:tcPr>
          <w:p>
            <w:pPr>
              <w:spacing w:line="240" w:lineRule="auto"/>
              <w:ind w:left="0" w:leftChars="0" w:firstLine="0" w:firstLineChars="0"/>
              <w:rPr>
                <w:rFonts w:hint="default" w:ascii="Times New Roman" w:hAnsi="Times New Roman" w:cs="Times New Roman" w:eastAsiaTheme="minorHAnsi"/>
                <w:sz w:val="24"/>
                <w:szCs w:val="24"/>
                <w:lang w:val="en-US" w:eastAsia="en-US" w:bidi="ar-SA"/>
              </w:rPr>
            </w:pPr>
          </w:p>
        </w:tc>
        <w:tc>
          <w:tcPr>
            <w:tcW w:w="1128"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p>
        </w:tc>
        <w:tc>
          <w:tcPr>
            <w:tcW w:w="1357"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p>
        </w:tc>
        <w:tc>
          <w:tcPr>
            <w:tcW w:w="3100" w:type="dxa"/>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"https://m.edsoo.ru/863e600a"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https://m.edsoo.ru/863e600a</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line="240" w:lineRule="auto"/>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77" w:type="dxa"/>
            <w:tcMar>
              <w:top w:w="50" w:type="dxa"/>
              <w:left w:w="100" w:type="dxa"/>
            </w:tcMar>
            <w:vAlign w:val="top"/>
          </w:tcPr>
          <w:p>
            <w:pPr>
              <w:spacing w:line="240" w:lineRule="auto"/>
              <w:ind w:left="40" w:leftChars="0" w:firstLine="0" w:firstLineChars="0"/>
              <w:jc w:val="left"/>
              <w:rPr>
                <w:rFonts w:hint="default" w:ascii="Times New Roman" w:hAnsi="Times New Roman" w:cs="Times New Roman" w:eastAsiaTheme="minorHAnsi"/>
                <w:sz w:val="24"/>
                <w:szCs w:val="24"/>
                <w:lang w:val="en-US" w:eastAsia="en-US" w:bidi="ar-SA"/>
              </w:rPr>
            </w:pPr>
          </w:p>
        </w:tc>
        <w:tc>
          <w:tcPr>
            <w:tcW w:w="1128" w:type="dxa"/>
            <w:tcMar>
              <w:top w:w="50" w:type="dxa"/>
              <w:left w:w="100" w:type="dxa"/>
            </w:tcMar>
            <w:vAlign w:val="top"/>
          </w:tcPr>
          <w:p>
            <w:pPr>
              <w:spacing w:line="240" w:lineRule="auto"/>
              <w:ind w:left="0" w:leftChars="0" w:firstLine="360" w:firstLineChars="15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5</w:t>
            </w:r>
          </w:p>
        </w:tc>
        <w:tc>
          <w:tcPr>
            <w:tcW w:w="1267" w:type="dxa"/>
            <w:tcMar>
              <w:top w:w="50" w:type="dxa"/>
              <w:left w:w="100" w:type="dxa"/>
            </w:tcMar>
            <w:vAlign w:val="center"/>
          </w:tcPr>
          <w:p>
            <w:pPr>
              <w:spacing w:before="0" w:after="0" w:line="240"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0" w:type="auto"/>
            <w:gridSpan w:val="2"/>
            <w:tcMar>
              <w:top w:w="50" w:type="dxa"/>
              <w:left w:w="100" w:type="dxa"/>
            </w:tcMar>
            <w:vAlign w:val="center"/>
          </w:tcPr>
          <w:p>
            <w:pPr>
              <w:spacing w:line="240" w:lineRule="auto"/>
              <w:jc w:val="left"/>
              <w:rPr>
                <w:rFonts w:hint="default" w:ascii="Times New Roman" w:hAnsi="Times New Roman" w:cs="Times New Roman"/>
                <w:sz w:val="24"/>
                <w:szCs w:val="24"/>
              </w:rPr>
            </w:pPr>
          </w:p>
        </w:tc>
      </w:tr>
    </w:tbl>
    <w:p>
      <w:pPr>
        <w:spacing w:line="240" w:lineRule="auto"/>
        <w:ind w:left="1265" w:right="57"/>
        <w:rPr>
          <w:rFonts w:hint="default" w:ascii="Times New Roman" w:hAnsi="Times New Roman" w:cs="Times New Roman"/>
          <w:sz w:val="24"/>
          <w:szCs w:val="24"/>
          <w:lang w:val="ru-RU"/>
        </w:rPr>
      </w:pPr>
    </w:p>
    <w:p>
      <w:pPr>
        <w:spacing w:line="240" w:lineRule="auto"/>
        <w:ind w:left="1265" w:right="57"/>
        <w:rPr>
          <w:rFonts w:hint="default" w:ascii="Times New Roman" w:hAnsi="Times New Roman" w:cs="Times New Roman"/>
          <w:sz w:val="24"/>
          <w:szCs w:val="24"/>
          <w:lang w:val="ru-RU"/>
        </w:rPr>
      </w:pPr>
    </w:p>
    <w:p>
      <w:pPr>
        <w:spacing w:line="240" w:lineRule="auto"/>
        <w:ind w:left="1265" w:right="57"/>
        <w:rPr>
          <w:rFonts w:hint="default" w:ascii="Times New Roman" w:hAnsi="Times New Roman" w:cs="Times New Roman"/>
          <w:sz w:val="24"/>
          <w:szCs w:val="24"/>
          <w:lang w:val="ru-RU"/>
        </w:rPr>
      </w:pPr>
    </w:p>
    <w:p>
      <w:pPr>
        <w:spacing w:line="240" w:lineRule="auto"/>
        <w:ind w:left="1265" w:right="57"/>
        <w:rPr>
          <w:rFonts w:hint="default" w:ascii="Times New Roman" w:hAnsi="Times New Roman" w:cs="Times New Roman"/>
          <w:sz w:val="24"/>
          <w:szCs w:val="24"/>
          <w:lang w:val="ru-RU"/>
        </w:rPr>
      </w:pPr>
    </w:p>
    <w:p>
      <w:pPr>
        <w:spacing w:line="240" w:lineRule="auto"/>
        <w:ind w:left="1265" w:right="57"/>
        <w:rPr>
          <w:rFonts w:hint="default" w:ascii="Times New Roman" w:hAnsi="Times New Roman" w:cs="Times New Roman"/>
          <w:sz w:val="24"/>
          <w:szCs w:val="24"/>
          <w:lang w:val="ru-RU"/>
        </w:rPr>
      </w:pPr>
    </w:p>
    <w:p>
      <w:pPr>
        <w:spacing w:line="240" w:lineRule="auto"/>
        <w:rPr>
          <w:rFonts w:hint="default" w:ascii="Times New Roman" w:hAnsi="Times New Roman" w:cs="Times New Roman"/>
          <w:sz w:val="24"/>
          <w:szCs w:val="24"/>
        </w:rPr>
        <w:sectPr>
          <w:pgSz w:w="16383" w:h="11906" w:orient="landscape"/>
          <w:cols w:space="720" w:num="1"/>
        </w:sectPr>
      </w:pPr>
    </w:p>
    <w:bookmarkEnd w:id="15"/>
    <w:bookmarkEnd w:id="16"/>
    <w:p>
      <w:pPr>
        <w:spacing w:line="240" w:lineRule="auto"/>
        <w:rPr>
          <w:rFonts w:hint="default" w:ascii="Times New Roman" w:hAnsi="Times New Roman" w:cs="Times New Roman"/>
          <w:sz w:val="24"/>
          <w:szCs w:val="24"/>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4"/>
      <w:numFmt w:val="decimal"/>
      <w:lvlText w:val="%1."/>
      <w:lvlJc w:val="left"/>
      <w:pPr>
        <w:ind w:left="960" w:hanging="360"/>
      </w:pPr>
    </w:lvl>
  </w:abstractNum>
  <w:abstractNum w:abstractNumId="1">
    <w:nsid w:val="8461FADE"/>
    <w:multiLevelType w:val="singleLevel"/>
    <w:tmpl w:val="8461FADE"/>
    <w:lvl w:ilvl="0" w:tentative="0">
      <w:start w:val="11"/>
      <w:numFmt w:val="decimal"/>
      <w:lvlText w:val="%1."/>
      <w:lvlJc w:val="left"/>
      <w:pPr>
        <w:ind w:left="960" w:hanging="360"/>
      </w:p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9"/>
      <w:numFmt w:val="decimal"/>
      <w:lvlText w:val="%1."/>
      <w:lvlJc w:val="left"/>
      <w:pPr>
        <w:ind w:left="960" w:hanging="360"/>
      </w:pPr>
    </w:lvl>
  </w:abstractNum>
  <w:abstractNum w:abstractNumId="4">
    <w:nsid w:val="9C8AC8EF"/>
    <w:multiLevelType w:val="singleLevel"/>
    <w:tmpl w:val="9C8AC8EF"/>
    <w:lvl w:ilvl="0" w:tentative="0">
      <w:start w:val="5"/>
      <w:numFmt w:val="decimal"/>
      <w:lvlText w:val="%1."/>
      <w:lvlJc w:val="left"/>
      <w:pPr>
        <w:ind w:left="960" w:hanging="360"/>
      </w:pPr>
    </w:lvl>
  </w:abstractNum>
  <w:abstractNum w:abstractNumId="5">
    <w:nsid w:val="B0F1ACD9"/>
    <w:multiLevelType w:val="singleLevel"/>
    <w:tmpl w:val="B0F1ACD9"/>
    <w:lvl w:ilvl="0" w:tentative="0">
      <w:start w:val="4"/>
      <w:numFmt w:val="decimal"/>
      <w:lvlText w:val="%1."/>
      <w:lvlJc w:val="left"/>
      <w:pPr>
        <w:ind w:left="960" w:hanging="360"/>
      </w:pPr>
    </w:lvl>
  </w:abstractNum>
  <w:abstractNum w:abstractNumId="6">
    <w:nsid w:val="B5E306ED"/>
    <w:multiLevelType w:val="singleLevel"/>
    <w:tmpl w:val="B5E306ED"/>
    <w:lvl w:ilvl="0" w:tentative="0">
      <w:start w:val="5"/>
      <w:numFmt w:val="decimal"/>
      <w:lvlText w:val="%1."/>
      <w:lvlJc w:val="left"/>
      <w:pPr>
        <w:ind w:left="960" w:hanging="360"/>
      </w:pPr>
    </w:lvl>
  </w:abstractNum>
  <w:abstractNum w:abstractNumId="7">
    <w:nsid w:val="BE923771"/>
    <w:multiLevelType w:val="singleLevel"/>
    <w:tmpl w:val="BE923771"/>
    <w:lvl w:ilvl="0" w:tentative="0">
      <w:start w:val="7"/>
      <w:numFmt w:val="decimal"/>
      <w:lvlText w:val="%1."/>
      <w:lvlJc w:val="left"/>
      <w:pPr>
        <w:ind w:left="960" w:hanging="360"/>
      </w:pPr>
    </w:lvl>
  </w:abstractNum>
  <w:abstractNum w:abstractNumId="8">
    <w:nsid w:val="BF205925"/>
    <w:multiLevelType w:val="singleLevel"/>
    <w:tmpl w:val="BF205925"/>
    <w:lvl w:ilvl="0" w:tentative="0">
      <w:start w:val="4"/>
      <w:numFmt w:val="decimal"/>
      <w:lvlText w:val="%1."/>
      <w:lvlJc w:val="left"/>
      <w:pPr>
        <w:ind w:left="960" w:hanging="360"/>
      </w:pPr>
    </w:lvl>
  </w:abstractNum>
  <w:abstractNum w:abstractNumId="9">
    <w:nsid w:val="C8879AEF"/>
    <w:multiLevelType w:val="singleLevel"/>
    <w:tmpl w:val="C8879AEF"/>
    <w:lvl w:ilvl="0" w:tentative="0">
      <w:start w:val="4"/>
      <w:numFmt w:val="decimal"/>
      <w:lvlText w:val="%1."/>
      <w:lvlJc w:val="left"/>
      <w:pPr>
        <w:ind w:left="960" w:hanging="360"/>
      </w:pPr>
    </w:lvl>
  </w:abstractNum>
  <w:abstractNum w:abstractNumId="10">
    <w:nsid w:val="CF092B84"/>
    <w:multiLevelType w:val="singleLevel"/>
    <w:tmpl w:val="CF092B84"/>
    <w:lvl w:ilvl="0" w:tentative="0">
      <w:start w:val="2"/>
      <w:numFmt w:val="decimal"/>
      <w:lvlText w:val="%1."/>
      <w:lvlJc w:val="left"/>
      <w:pPr>
        <w:ind w:left="960" w:hanging="360"/>
      </w:pPr>
    </w:lvl>
  </w:abstractNum>
  <w:abstractNum w:abstractNumId="11">
    <w:nsid w:val="D7F9FE59"/>
    <w:multiLevelType w:val="singleLevel"/>
    <w:tmpl w:val="D7F9FE59"/>
    <w:lvl w:ilvl="0" w:tentative="0">
      <w:start w:val="4"/>
      <w:numFmt w:val="decimal"/>
      <w:lvlText w:val="%1."/>
      <w:lvlJc w:val="left"/>
      <w:pPr>
        <w:ind w:left="960" w:hanging="360"/>
      </w:pPr>
    </w:lvl>
  </w:abstractNum>
  <w:abstractNum w:abstractNumId="12">
    <w:nsid w:val="DCBA6B53"/>
    <w:multiLevelType w:val="singleLevel"/>
    <w:tmpl w:val="DCBA6B53"/>
    <w:lvl w:ilvl="0" w:tentative="0">
      <w:start w:val="3"/>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0053208E"/>
    <w:multiLevelType w:val="singleLevel"/>
    <w:tmpl w:val="0053208E"/>
    <w:lvl w:ilvl="0" w:tentative="0">
      <w:start w:val="1"/>
      <w:numFmt w:val="decimal"/>
      <w:lvlText w:val="%1."/>
      <w:lvlJc w:val="left"/>
      <w:pPr>
        <w:ind w:left="960" w:hanging="360"/>
      </w:pPr>
    </w:lvl>
  </w:abstractNum>
  <w:abstractNum w:abstractNumId="15">
    <w:nsid w:val="0248C179"/>
    <w:multiLevelType w:val="singleLevel"/>
    <w:tmpl w:val="0248C179"/>
    <w:lvl w:ilvl="0" w:tentative="0">
      <w:start w:val="3"/>
      <w:numFmt w:val="decimal"/>
      <w:lvlText w:val="%1."/>
      <w:lvlJc w:val="left"/>
      <w:pPr>
        <w:ind w:left="960" w:hanging="360"/>
      </w:pPr>
    </w:lvl>
  </w:abstractNum>
  <w:abstractNum w:abstractNumId="16">
    <w:nsid w:val="03D62ECE"/>
    <w:multiLevelType w:val="singleLevel"/>
    <w:tmpl w:val="03D62ECE"/>
    <w:lvl w:ilvl="0" w:tentative="0">
      <w:start w:val="6"/>
      <w:numFmt w:val="decimal"/>
      <w:lvlText w:val="%1."/>
      <w:lvlJc w:val="left"/>
      <w:pPr>
        <w:ind w:left="960" w:hanging="360"/>
      </w:pPr>
    </w:lvl>
  </w:abstractNum>
  <w:abstractNum w:abstractNumId="17">
    <w:nsid w:val="0E640482"/>
    <w:multiLevelType w:val="singleLevel"/>
    <w:tmpl w:val="0E640482"/>
    <w:lvl w:ilvl="0" w:tentative="0">
      <w:start w:val="2"/>
      <w:numFmt w:val="decimal"/>
      <w:lvlText w:val="%1."/>
      <w:lvlJc w:val="left"/>
      <w:pPr>
        <w:ind w:left="960" w:hanging="360"/>
      </w:pPr>
    </w:lvl>
  </w:abstractNum>
  <w:abstractNum w:abstractNumId="18">
    <w:nsid w:val="243FCF68"/>
    <w:multiLevelType w:val="singleLevel"/>
    <w:tmpl w:val="243FCF68"/>
    <w:lvl w:ilvl="0" w:tentative="0">
      <w:start w:val="15"/>
      <w:numFmt w:val="decimal"/>
      <w:lvlText w:val="%1."/>
      <w:lvlJc w:val="left"/>
      <w:pPr>
        <w:ind w:left="960" w:hanging="360"/>
      </w:pPr>
    </w:lvl>
  </w:abstractNum>
  <w:abstractNum w:abstractNumId="19">
    <w:nsid w:val="2470EC97"/>
    <w:multiLevelType w:val="singleLevel"/>
    <w:tmpl w:val="2470EC97"/>
    <w:lvl w:ilvl="0" w:tentative="0">
      <w:start w:val="2"/>
      <w:numFmt w:val="decimal"/>
      <w:lvlText w:val="%1."/>
      <w:lvlJc w:val="left"/>
      <w:pPr>
        <w:ind w:left="960" w:hanging="360"/>
      </w:pPr>
    </w:lvl>
  </w:abstractNum>
  <w:abstractNum w:abstractNumId="20">
    <w:nsid w:val="25B654F3"/>
    <w:multiLevelType w:val="singleLevel"/>
    <w:tmpl w:val="25B654F3"/>
    <w:lvl w:ilvl="0" w:tentative="0">
      <w:start w:val="1"/>
      <w:numFmt w:val="decimal"/>
      <w:lvlText w:val="%1."/>
      <w:lvlJc w:val="left"/>
      <w:pPr>
        <w:ind w:left="960" w:hanging="360"/>
      </w:pPr>
    </w:lvl>
  </w:abstractNum>
  <w:abstractNum w:abstractNumId="21">
    <w:nsid w:val="2A8F537B"/>
    <w:multiLevelType w:val="singleLevel"/>
    <w:tmpl w:val="2A8F537B"/>
    <w:lvl w:ilvl="0" w:tentative="0">
      <w:start w:val="2"/>
      <w:numFmt w:val="decimal"/>
      <w:lvlText w:val="%1."/>
      <w:lvlJc w:val="left"/>
      <w:pPr>
        <w:ind w:left="960" w:hanging="360"/>
      </w:pPr>
    </w:lvl>
  </w:abstractNum>
  <w:abstractNum w:abstractNumId="22">
    <w:nsid w:val="39A0D9AC"/>
    <w:multiLevelType w:val="singleLevel"/>
    <w:tmpl w:val="39A0D9AC"/>
    <w:lvl w:ilvl="0" w:tentative="0">
      <w:start w:val="10"/>
      <w:numFmt w:val="decimal"/>
      <w:lvlText w:val="%1."/>
      <w:lvlJc w:val="left"/>
      <w:pPr>
        <w:ind w:left="960" w:hanging="360"/>
      </w:pPr>
    </w:lvl>
  </w:abstractNum>
  <w:abstractNum w:abstractNumId="23">
    <w:nsid w:val="46A08BB8"/>
    <w:multiLevelType w:val="singleLevel"/>
    <w:tmpl w:val="46A08BB8"/>
    <w:lvl w:ilvl="0" w:tentative="0">
      <w:start w:val="3"/>
      <w:numFmt w:val="decimal"/>
      <w:lvlText w:val="%1."/>
      <w:lvlJc w:val="left"/>
      <w:pPr>
        <w:ind w:left="960" w:hanging="360"/>
      </w:pPr>
    </w:lvl>
  </w:abstractNum>
  <w:abstractNum w:abstractNumId="24">
    <w:nsid w:val="4C1BAE26"/>
    <w:multiLevelType w:val="singleLevel"/>
    <w:tmpl w:val="4C1BAE26"/>
    <w:lvl w:ilvl="0" w:tentative="0">
      <w:start w:val="6"/>
      <w:numFmt w:val="decimal"/>
      <w:lvlText w:val="%1."/>
      <w:lvlJc w:val="left"/>
      <w:pPr>
        <w:ind w:left="960" w:hanging="360"/>
      </w:pPr>
    </w:lvl>
  </w:abstractNum>
  <w:abstractNum w:abstractNumId="25">
    <w:nsid w:val="4D4DC07F"/>
    <w:multiLevelType w:val="singleLevel"/>
    <w:tmpl w:val="4D4DC07F"/>
    <w:lvl w:ilvl="0" w:tentative="0">
      <w:start w:val="5"/>
      <w:numFmt w:val="decimal"/>
      <w:lvlText w:val="%1."/>
      <w:lvlJc w:val="left"/>
      <w:pPr>
        <w:ind w:left="960" w:hanging="360"/>
      </w:pPr>
    </w:lvl>
  </w:abstractNum>
  <w:abstractNum w:abstractNumId="26">
    <w:nsid w:val="58765686"/>
    <w:multiLevelType w:val="singleLevel"/>
    <w:tmpl w:val="58765686"/>
    <w:lvl w:ilvl="0" w:tentative="0">
      <w:start w:val="12"/>
      <w:numFmt w:val="decimal"/>
      <w:lvlText w:val="%1."/>
      <w:lvlJc w:val="left"/>
      <w:pPr>
        <w:ind w:left="960" w:hanging="360"/>
      </w:pPr>
    </w:lvl>
  </w:abstractNum>
  <w:abstractNum w:abstractNumId="27">
    <w:nsid w:val="59ADCABA"/>
    <w:multiLevelType w:val="singleLevel"/>
    <w:tmpl w:val="59ADCABA"/>
    <w:lvl w:ilvl="0" w:tentative="0">
      <w:start w:val="3"/>
      <w:numFmt w:val="decimal"/>
      <w:lvlText w:val="%1."/>
      <w:lvlJc w:val="left"/>
      <w:pPr>
        <w:ind w:left="960" w:hanging="360"/>
      </w:pPr>
    </w:lvl>
  </w:abstractNum>
  <w:abstractNum w:abstractNumId="28">
    <w:nsid w:val="5A241D34"/>
    <w:multiLevelType w:val="singleLevel"/>
    <w:tmpl w:val="5A241D34"/>
    <w:lvl w:ilvl="0" w:tentative="0">
      <w:start w:val="3"/>
      <w:numFmt w:val="decimal"/>
      <w:lvlText w:val="%1."/>
      <w:lvlJc w:val="left"/>
      <w:pPr>
        <w:ind w:left="960" w:hanging="360"/>
      </w:pPr>
    </w:lvl>
  </w:abstractNum>
  <w:abstractNum w:abstractNumId="29">
    <w:nsid w:val="60382F6E"/>
    <w:multiLevelType w:val="singleLevel"/>
    <w:tmpl w:val="60382F6E"/>
    <w:lvl w:ilvl="0" w:tentative="0">
      <w:start w:val="1"/>
      <w:numFmt w:val="decimal"/>
      <w:lvlText w:val="%1."/>
      <w:lvlJc w:val="left"/>
      <w:pPr>
        <w:ind w:left="960" w:hanging="360"/>
      </w:pPr>
    </w:lvl>
  </w:abstractNum>
  <w:abstractNum w:abstractNumId="30">
    <w:nsid w:val="629F7852"/>
    <w:multiLevelType w:val="singleLevel"/>
    <w:tmpl w:val="629F7852"/>
    <w:lvl w:ilvl="0" w:tentative="0">
      <w:start w:val="8"/>
      <w:numFmt w:val="decimal"/>
      <w:lvlText w:val="%1."/>
      <w:lvlJc w:val="left"/>
      <w:pPr>
        <w:ind w:left="960" w:hanging="360"/>
      </w:pPr>
    </w:lvl>
  </w:abstractNum>
  <w:abstractNum w:abstractNumId="31">
    <w:nsid w:val="6A06343E"/>
    <w:multiLevelType w:val="multilevel"/>
    <w:tmpl w:val="6A06343E"/>
    <w:lvl w:ilvl="0" w:tentative="0">
      <w:start w:val="0"/>
      <w:numFmt w:val="bullet"/>
      <w:lvlText w:val=""/>
      <w:lvlJc w:val="left"/>
      <w:pPr>
        <w:ind w:left="473" w:hanging="361"/>
      </w:pPr>
      <w:rPr>
        <w:rFonts w:hint="default" w:ascii="Wingdings" w:hAnsi="Wingdings" w:eastAsia="Wingdings" w:cs="Wingdings"/>
        <w:w w:val="100"/>
        <w:sz w:val="28"/>
        <w:szCs w:val="28"/>
        <w:lang w:val="ru-RU" w:eastAsia="en-US" w:bidi="ar-SA"/>
      </w:rPr>
    </w:lvl>
    <w:lvl w:ilvl="1" w:tentative="0">
      <w:start w:val="0"/>
      <w:numFmt w:val="bullet"/>
      <w:lvlText w:val="•"/>
      <w:lvlJc w:val="left"/>
      <w:pPr>
        <w:ind w:left="1480" w:hanging="361"/>
      </w:pPr>
      <w:rPr>
        <w:rFonts w:hint="default"/>
        <w:lang w:val="ru-RU" w:eastAsia="en-US" w:bidi="ar-SA"/>
      </w:rPr>
    </w:lvl>
    <w:lvl w:ilvl="2" w:tentative="0">
      <w:start w:val="0"/>
      <w:numFmt w:val="bullet"/>
      <w:lvlText w:val="•"/>
      <w:lvlJc w:val="left"/>
      <w:pPr>
        <w:ind w:left="2481" w:hanging="361"/>
      </w:pPr>
      <w:rPr>
        <w:rFonts w:hint="default"/>
        <w:lang w:val="ru-RU" w:eastAsia="en-US" w:bidi="ar-SA"/>
      </w:rPr>
    </w:lvl>
    <w:lvl w:ilvl="3" w:tentative="0">
      <w:start w:val="0"/>
      <w:numFmt w:val="bullet"/>
      <w:lvlText w:val="•"/>
      <w:lvlJc w:val="left"/>
      <w:pPr>
        <w:ind w:left="3481" w:hanging="361"/>
      </w:pPr>
      <w:rPr>
        <w:rFonts w:hint="default"/>
        <w:lang w:val="ru-RU" w:eastAsia="en-US" w:bidi="ar-SA"/>
      </w:rPr>
    </w:lvl>
    <w:lvl w:ilvl="4" w:tentative="0">
      <w:start w:val="0"/>
      <w:numFmt w:val="bullet"/>
      <w:lvlText w:val="•"/>
      <w:lvlJc w:val="left"/>
      <w:pPr>
        <w:ind w:left="4482" w:hanging="361"/>
      </w:pPr>
      <w:rPr>
        <w:rFonts w:hint="default"/>
        <w:lang w:val="ru-RU" w:eastAsia="en-US" w:bidi="ar-SA"/>
      </w:rPr>
    </w:lvl>
    <w:lvl w:ilvl="5" w:tentative="0">
      <w:start w:val="0"/>
      <w:numFmt w:val="bullet"/>
      <w:lvlText w:val="•"/>
      <w:lvlJc w:val="left"/>
      <w:pPr>
        <w:ind w:left="5483" w:hanging="361"/>
      </w:pPr>
      <w:rPr>
        <w:rFonts w:hint="default"/>
        <w:lang w:val="ru-RU" w:eastAsia="en-US" w:bidi="ar-SA"/>
      </w:rPr>
    </w:lvl>
    <w:lvl w:ilvl="6" w:tentative="0">
      <w:start w:val="0"/>
      <w:numFmt w:val="bullet"/>
      <w:lvlText w:val="•"/>
      <w:lvlJc w:val="left"/>
      <w:pPr>
        <w:ind w:left="6483" w:hanging="361"/>
      </w:pPr>
      <w:rPr>
        <w:rFonts w:hint="default"/>
        <w:lang w:val="ru-RU" w:eastAsia="en-US" w:bidi="ar-SA"/>
      </w:rPr>
    </w:lvl>
    <w:lvl w:ilvl="7" w:tentative="0">
      <w:start w:val="0"/>
      <w:numFmt w:val="bullet"/>
      <w:lvlText w:val="•"/>
      <w:lvlJc w:val="left"/>
      <w:pPr>
        <w:ind w:left="7484" w:hanging="361"/>
      </w:pPr>
      <w:rPr>
        <w:rFonts w:hint="default"/>
        <w:lang w:val="ru-RU" w:eastAsia="en-US" w:bidi="ar-SA"/>
      </w:rPr>
    </w:lvl>
    <w:lvl w:ilvl="8" w:tentative="0">
      <w:start w:val="0"/>
      <w:numFmt w:val="bullet"/>
      <w:lvlText w:val="•"/>
      <w:lvlJc w:val="left"/>
      <w:pPr>
        <w:ind w:left="8485" w:hanging="361"/>
      </w:pPr>
      <w:rPr>
        <w:rFonts w:hint="default"/>
        <w:lang w:val="ru-RU" w:eastAsia="en-US" w:bidi="ar-SA"/>
      </w:rPr>
    </w:lvl>
  </w:abstractNum>
  <w:abstractNum w:abstractNumId="32">
    <w:nsid w:val="72183CF9"/>
    <w:multiLevelType w:val="singleLevel"/>
    <w:tmpl w:val="72183CF9"/>
    <w:lvl w:ilvl="0" w:tentative="0">
      <w:start w:val="2"/>
      <w:numFmt w:val="decimal"/>
      <w:lvlText w:val="%1."/>
      <w:lvlJc w:val="left"/>
      <w:pPr>
        <w:ind w:left="960" w:hanging="360"/>
      </w:pPr>
    </w:lvl>
  </w:abstractNum>
  <w:abstractNum w:abstractNumId="33">
    <w:nsid w:val="77ECEA79"/>
    <w:multiLevelType w:val="singleLevel"/>
    <w:tmpl w:val="77ECEA79"/>
    <w:lvl w:ilvl="0" w:tentative="0">
      <w:start w:val="6"/>
      <w:numFmt w:val="decimal"/>
      <w:lvlText w:val="%1."/>
      <w:lvlJc w:val="left"/>
      <w:pPr>
        <w:ind w:left="960" w:hanging="360"/>
      </w:pPr>
    </w:lvl>
  </w:abstractNum>
  <w:abstractNum w:abstractNumId="34">
    <w:nsid w:val="7C246926"/>
    <w:multiLevelType w:val="singleLevel"/>
    <w:tmpl w:val="7C246926"/>
    <w:lvl w:ilvl="0" w:tentative="0">
      <w:start w:val="5"/>
      <w:numFmt w:val="decimal"/>
      <w:lvlText w:val="%1."/>
      <w:lvlJc w:val="left"/>
      <w:pPr>
        <w:ind w:left="960" w:hanging="360"/>
      </w:pPr>
    </w:lvl>
  </w:abstractNum>
  <w:abstractNum w:abstractNumId="35">
    <w:nsid w:val="7DEC2089"/>
    <w:multiLevelType w:val="singleLevel"/>
    <w:tmpl w:val="7DEC2089"/>
    <w:lvl w:ilvl="0" w:tentative="0">
      <w:start w:val="13"/>
      <w:numFmt w:val="decimal"/>
      <w:lvlText w:val="%1."/>
      <w:lvlJc w:val="left"/>
      <w:pPr>
        <w:ind w:left="960" w:hanging="360"/>
      </w:pPr>
    </w:lvl>
  </w:abstractNum>
  <w:num w:numId="1">
    <w:abstractNumId w:val="31"/>
  </w:num>
  <w:num w:numId="2">
    <w:abstractNumId w:val="14"/>
  </w:num>
  <w:num w:numId="3">
    <w:abstractNumId w:val="10"/>
  </w:num>
  <w:num w:numId="4">
    <w:abstractNumId w:val="27"/>
  </w:num>
  <w:num w:numId="5">
    <w:abstractNumId w:val="8"/>
  </w:num>
  <w:num w:numId="6">
    <w:abstractNumId w:val="6"/>
  </w:num>
  <w:num w:numId="7">
    <w:abstractNumId w:val="16"/>
  </w:num>
  <w:num w:numId="8">
    <w:abstractNumId w:val="20"/>
  </w:num>
  <w:num w:numId="9">
    <w:abstractNumId w:val="32"/>
  </w:num>
  <w:num w:numId="10">
    <w:abstractNumId w:val="15"/>
  </w:num>
  <w:num w:numId="11">
    <w:abstractNumId w:val="2"/>
  </w:num>
  <w:num w:numId="12">
    <w:abstractNumId w:val="21"/>
  </w:num>
  <w:num w:numId="13">
    <w:abstractNumId w:val="28"/>
  </w:num>
  <w:num w:numId="14">
    <w:abstractNumId w:val="9"/>
  </w:num>
  <w:num w:numId="15">
    <w:abstractNumId w:val="25"/>
  </w:num>
  <w:num w:numId="16">
    <w:abstractNumId w:val="13"/>
  </w:num>
  <w:num w:numId="17">
    <w:abstractNumId w:val="19"/>
  </w:num>
  <w:num w:numId="18">
    <w:abstractNumId w:val="12"/>
  </w:num>
  <w:num w:numId="19">
    <w:abstractNumId w:val="11"/>
  </w:num>
  <w:num w:numId="20">
    <w:abstractNumId w:val="4"/>
  </w:num>
  <w:num w:numId="21">
    <w:abstractNumId w:val="24"/>
  </w:num>
  <w:num w:numId="22">
    <w:abstractNumId w:val="29"/>
  </w:num>
  <w:num w:numId="23">
    <w:abstractNumId w:val="17"/>
  </w:num>
  <w:num w:numId="24">
    <w:abstractNumId w:val="23"/>
  </w:num>
  <w:num w:numId="25">
    <w:abstractNumId w:val="5"/>
  </w:num>
  <w:num w:numId="26">
    <w:abstractNumId w:val="34"/>
  </w:num>
  <w:num w:numId="27">
    <w:abstractNumId w:val="33"/>
  </w:num>
  <w:num w:numId="28">
    <w:abstractNumId w:val="7"/>
  </w:num>
  <w:num w:numId="29">
    <w:abstractNumId w:val="30"/>
  </w:num>
  <w:num w:numId="30">
    <w:abstractNumId w:val="3"/>
  </w:num>
  <w:num w:numId="31">
    <w:abstractNumId w:val="22"/>
  </w:num>
  <w:num w:numId="32">
    <w:abstractNumId w:val="1"/>
  </w:num>
  <w:num w:numId="33">
    <w:abstractNumId w:val="26"/>
  </w:num>
  <w:num w:numId="34">
    <w:abstractNumId w:val="35"/>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00D23245"/>
    <w:rsid w:val="09AE0C46"/>
    <w:rsid w:val="1145714C"/>
    <w:rsid w:val="121D4EE6"/>
    <w:rsid w:val="12AA4ED8"/>
    <w:rsid w:val="132B78ED"/>
    <w:rsid w:val="23B54FDB"/>
    <w:rsid w:val="2B272B94"/>
    <w:rsid w:val="2B604DD3"/>
    <w:rsid w:val="2E6F255D"/>
    <w:rsid w:val="32B65140"/>
    <w:rsid w:val="335D19E3"/>
    <w:rsid w:val="33B35C49"/>
    <w:rsid w:val="478A0C4D"/>
    <w:rsid w:val="4E3E347E"/>
    <w:rsid w:val="545E6051"/>
    <w:rsid w:val="637F606C"/>
    <w:rsid w:val="66CD5B71"/>
    <w:rsid w:val="67355D33"/>
    <w:rsid w:val="692C217D"/>
    <w:rsid w:val="6FB84B1E"/>
    <w:rsid w:val="6FF67008"/>
    <w:rsid w:val="76321941"/>
    <w:rsid w:val="79413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8"/>
    <w:unhideWhenUsed/>
    <w:qFormat/>
    <w:uiPriority w:val="99"/>
    <w:pPr>
      <w:tabs>
        <w:tab w:val="center" w:pos="4680"/>
        <w:tab w:val="right" w:pos="9360"/>
      </w:tabs>
    </w:pPr>
  </w:style>
  <w:style w:type="paragraph" w:styleId="13">
    <w:name w:val="Body Text"/>
    <w:basedOn w:val="1"/>
    <w:qFormat/>
    <w:uiPriority w:val="1"/>
    <w:pPr>
      <w:ind w:left="112" w:firstLine="708"/>
      <w:jc w:val="both"/>
    </w:pPr>
    <w:rPr>
      <w:sz w:val="28"/>
      <w:szCs w:val="28"/>
    </w:r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val="ru-RU" w:eastAsia="ru-RU"/>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Header Char"/>
    <w:basedOn w:val="6"/>
    <w:link w:val="12"/>
    <w:qFormat/>
    <w:uiPriority w:val="99"/>
  </w:style>
  <w:style w:type="character" w:customStyle="1" w:styleId="19">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1">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2">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3">
    <w:name w:val="Subtitle Char"/>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5">
    <w:name w:val="Содержимое врезки"/>
    <w:basedOn w:val="1"/>
    <w:qFormat/>
    <w:uiPriority w:val="0"/>
  </w:style>
  <w:style w:type="paragraph" w:customStyle="1" w:styleId="26">
    <w:name w:val="Heading 1"/>
    <w:basedOn w:val="1"/>
    <w:qFormat/>
    <w:uiPriority w:val="1"/>
    <w:pPr>
      <w:ind w:left="1101"/>
      <w:jc w:val="both"/>
      <w:outlineLvl w:val="1"/>
    </w:pPr>
    <w:rPr>
      <w:b/>
      <w:bCs/>
      <w:sz w:val="28"/>
      <w:szCs w:val="28"/>
    </w:rPr>
  </w:style>
  <w:style w:type="paragraph" w:styleId="27">
    <w:name w:val="List Paragraph"/>
    <w:basedOn w:val="1"/>
    <w:qFormat/>
    <w:uiPriority w:val="1"/>
    <w:pPr>
      <w:ind w:left="1101" w:hanging="281"/>
    </w:pPr>
  </w:style>
  <w:style w:type="paragraph" w:customStyle="1" w:styleId="28">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29">
    <w:name w:val="Style3"/>
    <w:basedOn w:val="1"/>
    <w:uiPriority w:val="0"/>
    <w:pPr>
      <w:widowControl w:val="0"/>
      <w:suppressAutoHyphens/>
      <w:autoSpaceDE w:val="0"/>
      <w:spacing w:after="0" w:line="370" w:lineRule="exact"/>
      <w:ind w:firstLine="758"/>
    </w:pPr>
    <w:rPr>
      <w:rFonts w:ascii="Times New Roman" w:hAnsi="Times New Roman" w:eastAsia="Times New Roman" w:cs="Calibri"/>
      <w:sz w:val="24"/>
      <w:szCs w:val="24"/>
      <w:lang w:val="ru-RU" w:eastAsia="zh-CN"/>
    </w:rPr>
  </w:style>
  <w:style w:type="paragraph" w:customStyle="1" w:styleId="30">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31">
    <w:name w:val="Основной текст4"/>
    <w:basedOn w:val="1"/>
    <w:qFormat/>
    <w:uiPriority w:val="0"/>
    <w:pPr>
      <w:widowControl w:val="0"/>
      <w:shd w:val="clear" w:color="auto" w:fill="FFFFFF"/>
      <w:suppressAutoHyphens/>
      <w:spacing w:after="0" w:line="552" w:lineRule="exact"/>
      <w:ind w:hanging="360"/>
      <w:jc w:val="center"/>
      <w:textAlignment w:val="baseline"/>
    </w:pPr>
    <w:rPr>
      <w:rFonts w:ascii="Times New Roman" w:hAnsi="Times New Roman" w:eastAsia="Times New Roman" w:cs="Times New Roman"/>
      <w:color w:val="000000"/>
      <w:sz w:val="23"/>
      <w:szCs w:val="23"/>
      <w:lang w:val="ru-RU"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2024-09-08T12:45:00Z</dcterms:created>
  <dc:creator>Анна</dc:creator>
  <cp:lastModifiedBy>Анна</cp:lastModifiedBy>
  <dcterms:modified xsi:type="dcterms:W3CDTF">2024-09-25T18:35:36Z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BB3C4F63876A42A2989E225DE40A813F_12</vt:lpwstr>
  </property>
</Properties>
</file>