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55" w:rsidRPr="00680220" w:rsidRDefault="00F40A55" w:rsidP="00F40A55">
      <w:pPr>
        <w:spacing w:after="0" w:line="240" w:lineRule="auto"/>
        <w:jc w:val="center"/>
        <w:rPr>
          <w:rFonts w:ascii="Times New Roman" w:hAnsi="Times New Roman" w:cs="Times New Roman"/>
          <w:sz w:val="24"/>
          <w:szCs w:val="24"/>
          <w:lang w:val="ru-RU"/>
        </w:rPr>
      </w:pPr>
      <w:r w:rsidRPr="00680220">
        <w:rPr>
          <w:rFonts w:ascii="Times New Roman" w:hAnsi="Times New Roman" w:cs="Times New Roman"/>
          <w:sz w:val="24"/>
          <w:szCs w:val="24"/>
          <w:lang w:val="ru-RU"/>
        </w:rPr>
        <w:t>Муниципальное общеобразовательное учреждение</w:t>
      </w:r>
    </w:p>
    <w:p w:rsidR="00F40A55" w:rsidRPr="00680220" w:rsidRDefault="00F40A55" w:rsidP="00F40A55">
      <w:pPr>
        <w:spacing w:after="0" w:line="240" w:lineRule="auto"/>
        <w:jc w:val="center"/>
        <w:rPr>
          <w:rFonts w:ascii="Times New Roman" w:hAnsi="Times New Roman" w:cs="Times New Roman"/>
          <w:sz w:val="24"/>
          <w:szCs w:val="24"/>
          <w:lang w:val="ru-RU"/>
        </w:rPr>
      </w:pPr>
      <w:r w:rsidRPr="00680220">
        <w:rPr>
          <w:rFonts w:ascii="Times New Roman" w:hAnsi="Times New Roman" w:cs="Times New Roman"/>
          <w:sz w:val="24"/>
          <w:szCs w:val="24"/>
          <w:lang w:val="ru-RU"/>
        </w:rPr>
        <w:t>«Туношёнская средняя школа имени Героя России Селезнёва А.А.»</w:t>
      </w:r>
    </w:p>
    <w:p w:rsidR="00F40A55" w:rsidRPr="00680220" w:rsidRDefault="00F40A55" w:rsidP="00F40A55">
      <w:pPr>
        <w:spacing w:after="0" w:line="240" w:lineRule="auto"/>
        <w:jc w:val="center"/>
        <w:rPr>
          <w:rFonts w:ascii="Times New Roman" w:hAnsi="Times New Roman" w:cs="Times New Roman"/>
          <w:sz w:val="24"/>
          <w:szCs w:val="24"/>
        </w:rPr>
      </w:pPr>
      <w:proofErr w:type="spellStart"/>
      <w:r w:rsidRPr="00680220">
        <w:rPr>
          <w:rFonts w:ascii="Times New Roman" w:hAnsi="Times New Roman" w:cs="Times New Roman"/>
          <w:sz w:val="24"/>
          <w:szCs w:val="24"/>
        </w:rPr>
        <w:t>Ярославского</w:t>
      </w:r>
      <w:proofErr w:type="spellEnd"/>
      <w:r w:rsidRPr="00680220">
        <w:rPr>
          <w:rFonts w:ascii="Times New Roman" w:hAnsi="Times New Roman" w:cs="Times New Roman"/>
          <w:sz w:val="24"/>
          <w:szCs w:val="24"/>
        </w:rPr>
        <w:t xml:space="preserve"> </w:t>
      </w:r>
      <w:proofErr w:type="spellStart"/>
      <w:r w:rsidRPr="00680220">
        <w:rPr>
          <w:rFonts w:ascii="Times New Roman" w:hAnsi="Times New Roman" w:cs="Times New Roman"/>
          <w:sz w:val="24"/>
          <w:szCs w:val="24"/>
        </w:rPr>
        <w:t>муниципального</w:t>
      </w:r>
      <w:proofErr w:type="spellEnd"/>
      <w:r w:rsidRPr="00680220">
        <w:rPr>
          <w:rFonts w:ascii="Times New Roman" w:hAnsi="Times New Roman" w:cs="Times New Roman"/>
          <w:sz w:val="24"/>
          <w:szCs w:val="24"/>
        </w:rPr>
        <w:t xml:space="preserve"> </w:t>
      </w:r>
      <w:proofErr w:type="spellStart"/>
      <w:r w:rsidRPr="00680220">
        <w:rPr>
          <w:rFonts w:ascii="Times New Roman" w:hAnsi="Times New Roman" w:cs="Times New Roman"/>
          <w:sz w:val="24"/>
          <w:szCs w:val="24"/>
        </w:rPr>
        <w:t>района</w:t>
      </w:r>
      <w:proofErr w:type="spellEnd"/>
    </w:p>
    <w:tbl>
      <w:tblPr>
        <w:tblStyle w:val="ae"/>
        <w:tblpPr w:leftFromText="180" w:rightFromText="180" w:vertAnchor="text" w:horzAnchor="margin" w:tblpXSpec="right" w:tblpY="1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F40A55" w:rsidRPr="0003081D" w:rsidTr="00536684">
        <w:tc>
          <w:tcPr>
            <w:tcW w:w="3828" w:type="dxa"/>
          </w:tcPr>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 xml:space="preserve">УТВЕРЖДАЮ </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Приказ № __________</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«___» _________ 20</w:t>
            </w:r>
            <w:r w:rsidR="00536684">
              <w:rPr>
                <w:rFonts w:ascii="Times New Roman" w:hAnsi="Times New Roman" w:cs="Times New Roman"/>
                <w:sz w:val="24"/>
                <w:szCs w:val="24"/>
                <w:lang w:val="ru-RU"/>
              </w:rPr>
              <w:t>24</w:t>
            </w:r>
            <w:r w:rsidRPr="00680220">
              <w:rPr>
                <w:rFonts w:ascii="Times New Roman" w:hAnsi="Times New Roman" w:cs="Times New Roman"/>
                <w:sz w:val="24"/>
                <w:szCs w:val="24"/>
                <w:lang w:val="ru-RU"/>
              </w:rPr>
              <w:t>г.</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Директор школы</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 xml:space="preserve">______________ </w:t>
            </w:r>
            <w:proofErr w:type="spellStart"/>
            <w:r w:rsidRPr="00680220">
              <w:rPr>
                <w:rFonts w:ascii="Times New Roman" w:hAnsi="Times New Roman" w:cs="Times New Roman"/>
                <w:sz w:val="24"/>
                <w:szCs w:val="24"/>
                <w:lang w:val="ru-RU"/>
              </w:rPr>
              <w:t>Балкова</w:t>
            </w:r>
            <w:proofErr w:type="spellEnd"/>
            <w:r w:rsidRPr="00680220">
              <w:rPr>
                <w:rFonts w:ascii="Times New Roman" w:hAnsi="Times New Roman" w:cs="Times New Roman"/>
                <w:sz w:val="24"/>
                <w:szCs w:val="24"/>
                <w:lang w:val="ru-RU"/>
              </w:rPr>
              <w:t xml:space="preserve"> С.Е.</w:t>
            </w:r>
          </w:p>
          <w:p w:rsidR="00F40A55" w:rsidRPr="00680220" w:rsidRDefault="00F40A55" w:rsidP="00F40A55">
            <w:pPr>
              <w:spacing w:after="0" w:line="240" w:lineRule="auto"/>
              <w:rPr>
                <w:rFonts w:ascii="Times New Roman" w:hAnsi="Times New Roman" w:cs="Times New Roman"/>
                <w:sz w:val="24"/>
                <w:szCs w:val="24"/>
                <w:lang w:val="ru-RU"/>
              </w:rPr>
            </w:pPr>
          </w:p>
        </w:tc>
      </w:tr>
    </w:tbl>
    <w:p w:rsidR="00F40A55" w:rsidRPr="00680220" w:rsidRDefault="00F40A55" w:rsidP="00F40A55">
      <w:pPr>
        <w:spacing w:after="0" w:line="240" w:lineRule="auto"/>
        <w:rPr>
          <w:rFonts w:ascii="Times New Roman" w:hAnsi="Times New Roman" w:cs="Times New Roman"/>
          <w:sz w:val="24"/>
          <w:szCs w:val="24"/>
          <w:lang w:val="ru-RU"/>
        </w:rPr>
      </w:pPr>
    </w:p>
    <w:p w:rsidR="00F40A55" w:rsidRPr="00680220" w:rsidRDefault="00F40A55" w:rsidP="00F40A55">
      <w:pPr>
        <w:spacing w:after="0" w:line="240" w:lineRule="auto"/>
        <w:rPr>
          <w:rFonts w:ascii="Times New Roman" w:hAnsi="Times New Roman" w:cs="Times New Roman"/>
          <w:sz w:val="24"/>
          <w:szCs w:val="24"/>
          <w:lang w:val="ru-RU"/>
        </w:rPr>
      </w:pPr>
    </w:p>
    <w:p w:rsidR="00F40A55" w:rsidRPr="00680220" w:rsidRDefault="00F40A55" w:rsidP="00F40A55">
      <w:pPr>
        <w:spacing w:after="0" w:line="240" w:lineRule="auto"/>
        <w:rPr>
          <w:rFonts w:ascii="Times New Roman" w:hAnsi="Times New Roman" w:cs="Times New Roman"/>
          <w:sz w:val="24"/>
          <w:szCs w:val="24"/>
          <w:lang w:val="ru-RU"/>
        </w:rPr>
      </w:pPr>
    </w:p>
    <w:p w:rsidR="00F40A55" w:rsidRPr="00680220" w:rsidRDefault="00F40A55" w:rsidP="00F40A55">
      <w:pPr>
        <w:spacing w:after="0" w:line="240" w:lineRule="auto"/>
        <w:rPr>
          <w:rFonts w:ascii="Times New Roman" w:hAnsi="Times New Roman" w:cs="Times New Roman"/>
          <w:sz w:val="24"/>
          <w:szCs w:val="24"/>
          <w:lang w:val="ru-RU"/>
        </w:rPr>
      </w:pPr>
    </w:p>
    <w:tbl>
      <w:tblPr>
        <w:tblStyle w:val="ae"/>
        <w:tblpPr w:leftFromText="180" w:rightFromText="180" w:vertAnchor="page" w:horzAnchor="margin" w:tblpY="3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F40A55" w:rsidRPr="00680220" w:rsidTr="00F40A55">
        <w:tc>
          <w:tcPr>
            <w:tcW w:w="3652" w:type="dxa"/>
          </w:tcPr>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СОГЛАСОВАНО</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на заседании ШМО</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протокол № 1</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«2</w:t>
            </w:r>
            <w:r w:rsidR="00536684">
              <w:rPr>
                <w:rFonts w:ascii="Times New Roman" w:hAnsi="Times New Roman" w:cs="Times New Roman"/>
                <w:sz w:val="24"/>
                <w:szCs w:val="24"/>
                <w:lang w:val="ru-RU"/>
              </w:rPr>
              <w:t>9</w:t>
            </w:r>
            <w:r w:rsidRPr="00680220">
              <w:rPr>
                <w:rFonts w:ascii="Times New Roman" w:hAnsi="Times New Roman" w:cs="Times New Roman"/>
                <w:sz w:val="24"/>
                <w:szCs w:val="24"/>
                <w:lang w:val="ru-RU"/>
              </w:rPr>
              <w:t xml:space="preserve">» </w:t>
            </w:r>
            <w:proofErr w:type="gramStart"/>
            <w:r w:rsidRPr="00680220">
              <w:rPr>
                <w:rFonts w:ascii="Times New Roman" w:hAnsi="Times New Roman" w:cs="Times New Roman"/>
                <w:sz w:val="24"/>
                <w:szCs w:val="24"/>
                <w:lang w:val="ru-RU"/>
              </w:rPr>
              <w:t>августа  202</w:t>
            </w:r>
            <w:r w:rsidR="000C5D88">
              <w:rPr>
                <w:rFonts w:ascii="Times New Roman" w:hAnsi="Times New Roman" w:cs="Times New Roman"/>
                <w:sz w:val="24"/>
                <w:szCs w:val="24"/>
                <w:lang w:val="ru-RU"/>
              </w:rPr>
              <w:t>4</w:t>
            </w:r>
            <w:proofErr w:type="gramEnd"/>
            <w:r w:rsidRPr="00680220">
              <w:rPr>
                <w:rFonts w:ascii="Times New Roman" w:hAnsi="Times New Roman" w:cs="Times New Roman"/>
                <w:sz w:val="24"/>
                <w:szCs w:val="24"/>
                <w:lang w:val="ru-RU"/>
              </w:rPr>
              <w:t>г.</w:t>
            </w:r>
          </w:p>
          <w:p w:rsidR="00F40A55" w:rsidRPr="00680220" w:rsidRDefault="00F40A55" w:rsidP="00F40A55">
            <w:pPr>
              <w:spacing w:after="0" w:line="240" w:lineRule="auto"/>
              <w:rPr>
                <w:rFonts w:ascii="Times New Roman" w:hAnsi="Times New Roman" w:cs="Times New Roman"/>
                <w:sz w:val="24"/>
                <w:szCs w:val="24"/>
                <w:lang w:val="ru-RU"/>
              </w:rPr>
            </w:pPr>
            <w:r w:rsidRPr="00680220">
              <w:rPr>
                <w:rFonts w:ascii="Times New Roman" w:hAnsi="Times New Roman" w:cs="Times New Roman"/>
                <w:sz w:val="24"/>
                <w:szCs w:val="24"/>
                <w:lang w:val="ru-RU"/>
              </w:rPr>
              <w:t>Руководитель ШМО ______________</w:t>
            </w:r>
          </w:p>
        </w:tc>
      </w:tr>
    </w:tbl>
    <w:p w:rsidR="00F40A55" w:rsidRPr="00680220" w:rsidRDefault="00F40A55" w:rsidP="00F40A55">
      <w:pPr>
        <w:spacing w:after="0" w:line="240" w:lineRule="auto"/>
        <w:rPr>
          <w:rFonts w:ascii="Times New Roman" w:hAnsi="Times New Roman" w:cs="Times New Roman"/>
          <w:sz w:val="24"/>
          <w:szCs w:val="24"/>
          <w:lang w:val="ru-RU"/>
        </w:rPr>
      </w:pPr>
    </w:p>
    <w:p w:rsidR="00F40A55" w:rsidRPr="00680220" w:rsidRDefault="00F40A55" w:rsidP="00F40A55">
      <w:pPr>
        <w:spacing w:after="0" w:line="240" w:lineRule="auto"/>
        <w:rPr>
          <w:rFonts w:ascii="Times New Roman" w:hAnsi="Times New Roman" w:cs="Times New Roman"/>
          <w:sz w:val="24"/>
          <w:szCs w:val="24"/>
          <w:lang w:val="ru-RU"/>
        </w:rPr>
      </w:pPr>
    </w:p>
    <w:p w:rsidR="00F40A55" w:rsidRPr="00680220" w:rsidRDefault="00F40A55" w:rsidP="00F40A55">
      <w:pPr>
        <w:spacing w:after="0" w:line="240" w:lineRule="auto"/>
        <w:rPr>
          <w:rFonts w:ascii="Times New Roman" w:hAnsi="Times New Roman" w:cs="Times New Roman"/>
          <w:sz w:val="24"/>
          <w:szCs w:val="24"/>
          <w:lang w:val="ru-RU"/>
        </w:rPr>
      </w:pPr>
    </w:p>
    <w:p w:rsidR="00F40A55" w:rsidRPr="00680220" w:rsidRDefault="00F40A55" w:rsidP="00F40A55">
      <w:pPr>
        <w:spacing w:after="0" w:line="240" w:lineRule="auto"/>
        <w:rPr>
          <w:rFonts w:ascii="Times New Roman" w:hAnsi="Times New Roman" w:cs="Times New Roman"/>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Default="00F40A55" w:rsidP="00F40A55">
      <w:pPr>
        <w:spacing w:after="0" w:line="240" w:lineRule="auto"/>
        <w:ind w:left="120"/>
        <w:jc w:val="center"/>
        <w:rPr>
          <w:rFonts w:ascii="Times New Roman" w:hAnsi="Times New Roman"/>
          <w:b/>
          <w:color w:val="000000"/>
          <w:sz w:val="24"/>
          <w:szCs w:val="24"/>
          <w:lang w:val="ru-RU"/>
        </w:rPr>
      </w:pPr>
    </w:p>
    <w:p w:rsidR="00F40A55" w:rsidRPr="004116CF" w:rsidRDefault="00F40A55" w:rsidP="00F40A55">
      <w:pPr>
        <w:spacing w:after="0" w:line="240" w:lineRule="auto"/>
        <w:ind w:left="120"/>
        <w:jc w:val="center"/>
        <w:rPr>
          <w:sz w:val="24"/>
          <w:szCs w:val="24"/>
          <w:lang w:val="ru-RU"/>
        </w:rPr>
      </w:pPr>
      <w:r w:rsidRPr="004116CF">
        <w:rPr>
          <w:rFonts w:ascii="Times New Roman" w:hAnsi="Times New Roman"/>
          <w:b/>
          <w:color w:val="000000"/>
          <w:sz w:val="24"/>
          <w:szCs w:val="24"/>
          <w:lang w:val="ru-RU"/>
        </w:rPr>
        <w:t>РАБОЧАЯ ПРОГРАММА</w:t>
      </w:r>
    </w:p>
    <w:p w:rsidR="00F40A55" w:rsidRPr="004116CF" w:rsidRDefault="00F40A55" w:rsidP="00F40A55">
      <w:pPr>
        <w:spacing w:after="0" w:line="240" w:lineRule="auto"/>
        <w:ind w:left="120"/>
        <w:jc w:val="center"/>
        <w:rPr>
          <w:sz w:val="24"/>
          <w:szCs w:val="24"/>
          <w:lang w:val="ru-RU"/>
        </w:rPr>
      </w:pPr>
      <w:r w:rsidRPr="004116CF">
        <w:rPr>
          <w:rFonts w:ascii="Times New Roman" w:hAnsi="Times New Roman"/>
          <w:color w:val="000000"/>
          <w:sz w:val="24"/>
          <w:szCs w:val="24"/>
          <w:lang w:val="ru-RU"/>
        </w:rPr>
        <w:t>(</w:t>
      </w:r>
      <w:r>
        <w:rPr>
          <w:rFonts w:ascii="Times New Roman" w:hAnsi="Times New Roman"/>
          <w:color w:val="000000"/>
          <w:sz w:val="24"/>
          <w:szCs w:val="24"/>
        </w:rPr>
        <w:t>ID</w:t>
      </w:r>
      <w:r w:rsidRPr="004116CF">
        <w:rPr>
          <w:rFonts w:ascii="Times New Roman" w:hAnsi="Times New Roman"/>
          <w:color w:val="000000"/>
          <w:sz w:val="24"/>
          <w:szCs w:val="24"/>
          <w:lang w:val="ru-RU"/>
        </w:rPr>
        <w:t xml:space="preserve"> 906490)</w:t>
      </w:r>
    </w:p>
    <w:p w:rsidR="00F40A55" w:rsidRPr="004116CF" w:rsidRDefault="00F40A55" w:rsidP="00F40A55">
      <w:pPr>
        <w:spacing w:after="0" w:line="240" w:lineRule="auto"/>
        <w:ind w:left="120"/>
        <w:jc w:val="center"/>
        <w:rPr>
          <w:sz w:val="24"/>
          <w:szCs w:val="24"/>
          <w:lang w:val="ru-RU"/>
        </w:rPr>
      </w:pPr>
    </w:p>
    <w:p w:rsidR="00F40A55" w:rsidRPr="004116CF" w:rsidRDefault="00F40A55" w:rsidP="00F40A55">
      <w:pPr>
        <w:spacing w:after="0" w:line="240" w:lineRule="auto"/>
        <w:ind w:left="120"/>
        <w:jc w:val="center"/>
        <w:rPr>
          <w:sz w:val="24"/>
          <w:szCs w:val="24"/>
          <w:lang w:val="ru-RU"/>
        </w:rPr>
      </w:pPr>
      <w:r w:rsidRPr="004116CF">
        <w:rPr>
          <w:rFonts w:ascii="Times New Roman" w:hAnsi="Times New Roman"/>
          <w:b/>
          <w:color w:val="000000"/>
          <w:sz w:val="24"/>
          <w:szCs w:val="24"/>
          <w:lang w:val="ru-RU"/>
        </w:rPr>
        <w:t>учебного предмета «История. Базовый уровень»</w:t>
      </w:r>
    </w:p>
    <w:p w:rsidR="00F40A55" w:rsidRPr="00680220" w:rsidRDefault="00F40A55" w:rsidP="00F40A55">
      <w:pPr>
        <w:spacing w:after="0" w:line="240" w:lineRule="auto"/>
        <w:jc w:val="center"/>
        <w:rPr>
          <w:rFonts w:ascii="Times New Roman" w:hAnsi="Times New Roman" w:cs="Times New Roman"/>
          <w:sz w:val="24"/>
          <w:szCs w:val="24"/>
          <w:lang w:val="ru-RU"/>
        </w:rPr>
      </w:pPr>
      <w:r w:rsidRPr="004116CF">
        <w:rPr>
          <w:rFonts w:ascii="Times New Roman" w:hAnsi="Times New Roman"/>
          <w:color w:val="000000"/>
          <w:sz w:val="24"/>
          <w:szCs w:val="24"/>
          <w:lang w:val="ru-RU"/>
        </w:rPr>
        <w:t>для обучающихся 10-11 классов</w:t>
      </w:r>
    </w:p>
    <w:p w:rsidR="00F40A55" w:rsidRDefault="00F40A55" w:rsidP="00F40A55">
      <w:pPr>
        <w:spacing w:after="0" w:line="240" w:lineRule="auto"/>
        <w:jc w:val="center"/>
        <w:rPr>
          <w:rFonts w:ascii="Times New Roman" w:hAnsi="Times New Roman" w:cs="Times New Roman"/>
          <w:sz w:val="24"/>
          <w:szCs w:val="24"/>
          <w:lang w:val="ru-RU"/>
        </w:rPr>
      </w:pPr>
    </w:p>
    <w:p w:rsidR="00F40A55" w:rsidRDefault="00F40A55" w:rsidP="00F40A55">
      <w:pPr>
        <w:spacing w:after="0" w:line="240" w:lineRule="auto"/>
        <w:jc w:val="center"/>
        <w:rPr>
          <w:rFonts w:ascii="Times New Roman" w:hAnsi="Times New Roman" w:cs="Times New Roman"/>
          <w:sz w:val="24"/>
          <w:szCs w:val="24"/>
          <w:lang w:val="ru-RU"/>
        </w:rPr>
      </w:pPr>
    </w:p>
    <w:p w:rsidR="00F40A55" w:rsidRDefault="00F40A55" w:rsidP="00F40A55">
      <w:pPr>
        <w:spacing w:after="0" w:line="240" w:lineRule="auto"/>
        <w:jc w:val="center"/>
        <w:rPr>
          <w:rFonts w:ascii="Times New Roman" w:hAnsi="Times New Roman" w:cs="Times New Roman"/>
          <w:sz w:val="24"/>
          <w:szCs w:val="24"/>
          <w:lang w:val="ru-RU"/>
        </w:rPr>
      </w:pPr>
    </w:p>
    <w:p w:rsidR="00F40A55" w:rsidRDefault="00F40A55" w:rsidP="00F40A55">
      <w:pPr>
        <w:spacing w:after="0" w:line="240" w:lineRule="auto"/>
        <w:jc w:val="center"/>
        <w:rPr>
          <w:rFonts w:ascii="Times New Roman" w:hAnsi="Times New Roman" w:cs="Times New Roman"/>
          <w:sz w:val="24"/>
          <w:szCs w:val="24"/>
          <w:lang w:val="ru-RU"/>
        </w:rPr>
      </w:pPr>
    </w:p>
    <w:p w:rsidR="00F40A55" w:rsidRDefault="00F40A55" w:rsidP="00F40A55">
      <w:pPr>
        <w:spacing w:after="0" w:line="240" w:lineRule="auto"/>
        <w:jc w:val="center"/>
        <w:rPr>
          <w:rFonts w:ascii="Times New Roman" w:hAnsi="Times New Roman" w:cs="Times New Roman"/>
          <w:sz w:val="24"/>
          <w:szCs w:val="24"/>
          <w:lang w:val="ru-RU"/>
        </w:rPr>
      </w:pPr>
    </w:p>
    <w:p w:rsidR="00F40A55" w:rsidRDefault="00F40A55" w:rsidP="00F40A55">
      <w:pPr>
        <w:spacing w:after="0" w:line="240" w:lineRule="auto"/>
        <w:jc w:val="center"/>
        <w:rPr>
          <w:rFonts w:ascii="Times New Roman" w:hAnsi="Times New Roman" w:cs="Times New Roman"/>
          <w:sz w:val="24"/>
          <w:szCs w:val="24"/>
          <w:lang w:val="ru-RU"/>
        </w:rPr>
      </w:pPr>
    </w:p>
    <w:p w:rsidR="00F40A55" w:rsidRDefault="00F40A55" w:rsidP="00F40A55">
      <w:pPr>
        <w:spacing w:after="0" w:line="240" w:lineRule="auto"/>
        <w:jc w:val="center"/>
        <w:rPr>
          <w:rFonts w:ascii="Times New Roman" w:hAnsi="Times New Roman" w:cs="Times New Roman"/>
          <w:sz w:val="24"/>
          <w:szCs w:val="24"/>
          <w:lang w:val="ru-RU"/>
        </w:rPr>
      </w:pPr>
    </w:p>
    <w:p w:rsidR="00F40A55" w:rsidRPr="00680220" w:rsidRDefault="00F40A55" w:rsidP="00F40A55">
      <w:pPr>
        <w:spacing w:after="0" w:line="240" w:lineRule="auto"/>
        <w:jc w:val="center"/>
        <w:rPr>
          <w:rFonts w:ascii="Times New Roman" w:hAnsi="Times New Roman" w:cs="Times New Roman"/>
          <w:sz w:val="24"/>
          <w:szCs w:val="24"/>
          <w:lang w:val="ru-RU"/>
        </w:rPr>
      </w:pPr>
    </w:p>
    <w:p w:rsidR="00F40A55" w:rsidRPr="00680220" w:rsidRDefault="00F40A55" w:rsidP="00F40A55">
      <w:pPr>
        <w:spacing w:after="0" w:line="240" w:lineRule="auto"/>
        <w:jc w:val="center"/>
        <w:rPr>
          <w:rFonts w:ascii="Times New Roman" w:hAnsi="Times New Roman" w:cs="Times New Roman"/>
          <w:sz w:val="24"/>
          <w:szCs w:val="24"/>
          <w:lang w:val="ru-RU"/>
        </w:rPr>
      </w:pPr>
    </w:p>
    <w:p w:rsidR="00F40A55" w:rsidRPr="00680220" w:rsidRDefault="00F40A55" w:rsidP="00F40A5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Составил</w:t>
      </w:r>
      <w:r w:rsidR="000C5D88">
        <w:rPr>
          <w:rFonts w:ascii="Times New Roman" w:hAnsi="Times New Roman" w:cs="Times New Roman"/>
          <w:sz w:val="24"/>
          <w:szCs w:val="24"/>
          <w:lang w:val="ru-RU"/>
        </w:rPr>
        <w:t>и</w:t>
      </w:r>
      <w:r w:rsidRPr="00680220">
        <w:rPr>
          <w:rFonts w:ascii="Times New Roman" w:hAnsi="Times New Roman" w:cs="Times New Roman"/>
          <w:sz w:val="24"/>
          <w:szCs w:val="24"/>
          <w:lang w:val="ru-RU"/>
        </w:rPr>
        <w:t>:</w:t>
      </w:r>
    </w:p>
    <w:p w:rsidR="00F40A55" w:rsidRPr="00680220" w:rsidRDefault="00993604" w:rsidP="00F40A5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Учител</w:t>
      </w:r>
      <w:r w:rsidR="000C5D88">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r w:rsidR="00F40A55" w:rsidRPr="00680220">
        <w:rPr>
          <w:rFonts w:ascii="Times New Roman" w:hAnsi="Times New Roman" w:cs="Times New Roman"/>
          <w:sz w:val="24"/>
          <w:szCs w:val="24"/>
          <w:lang w:val="ru-RU"/>
        </w:rPr>
        <w:t xml:space="preserve">истории </w:t>
      </w:r>
    </w:p>
    <w:p w:rsidR="00F40A55" w:rsidRDefault="00F40A55" w:rsidP="00F40A55">
      <w:pPr>
        <w:spacing w:after="0" w:line="240" w:lineRule="auto"/>
        <w:jc w:val="right"/>
        <w:rPr>
          <w:rFonts w:ascii="Times New Roman" w:hAnsi="Times New Roman" w:cs="Times New Roman"/>
          <w:sz w:val="24"/>
          <w:szCs w:val="24"/>
          <w:lang w:val="ru-RU"/>
        </w:rPr>
      </w:pPr>
      <w:proofErr w:type="spellStart"/>
      <w:r w:rsidRPr="00680220">
        <w:rPr>
          <w:rFonts w:ascii="Times New Roman" w:hAnsi="Times New Roman" w:cs="Times New Roman"/>
          <w:sz w:val="24"/>
          <w:szCs w:val="24"/>
          <w:lang w:val="ru-RU"/>
        </w:rPr>
        <w:t>Гильфанова</w:t>
      </w:r>
      <w:proofErr w:type="spellEnd"/>
      <w:r w:rsidRPr="00680220">
        <w:rPr>
          <w:rFonts w:ascii="Times New Roman" w:hAnsi="Times New Roman" w:cs="Times New Roman"/>
          <w:sz w:val="24"/>
          <w:szCs w:val="24"/>
          <w:lang w:val="ru-RU"/>
        </w:rPr>
        <w:t xml:space="preserve"> Ю.Р.</w:t>
      </w:r>
    </w:p>
    <w:p w:rsidR="00536684" w:rsidRPr="00680220" w:rsidRDefault="00536684" w:rsidP="00F40A55">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Гурова Н.В.</w:t>
      </w:r>
    </w:p>
    <w:p w:rsidR="00F40A55" w:rsidRPr="00680220" w:rsidRDefault="00F40A55" w:rsidP="00F40A55">
      <w:pPr>
        <w:spacing w:line="240" w:lineRule="auto"/>
        <w:rPr>
          <w:rFonts w:ascii="Times New Roman" w:hAnsi="Times New Roman" w:cs="Times New Roman"/>
          <w:sz w:val="24"/>
          <w:szCs w:val="24"/>
          <w:lang w:val="ru-RU"/>
        </w:rPr>
      </w:pPr>
    </w:p>
    <w:p w:rsidR="00F40A55" w:rsidRPr="00680220" w:rsidRDefault="00F40A55" w:rsidP="00F40A55">
      <w:pPr>
        <w:spacing w:line="240" w:lineRule="auto"/>
        <w:rPr>
          <w:rFonts w:ascii="Times New Roman" w:hAnsi="Times New Roman" w:cs="Times New Roman"/>
          <w:sz w:val="24"/>
          <w:szCs w:val="24"/>
          <w:lang w:val="ru-RU"/>
        </w:rPr>
      </w:pPr>
    </w:p>
    <w:p w:rsidR="00F40A55" w:rsidRPr="00680220" w:rsidRDefault="00F40A55" w:rsidP="00F40A55">
      <w:pPr>
        <w:spacing w:line="240" w:lineRule="auto"/>
        <w:rPr>
          <w:rFonts w:ascii="Times New Roman" w:hAnsi="Times New Roman" w:cs="Times New Roman"/>
          <w:sz w:val="24"/>
          <w:szCs w:val="24"/>
          <w:lang w:val="ru-RU"/>
        </w:rPr>
      </w:pPr>
    </w:p>
    <w:p w:rsidR="00F40A55" w:rsidRPr="00680220" w:rsidRDefault="00F40A55" w:rsidP="00F40A55">
      <w:pPr>
        <w:spacing w:line="240" w:lineRule="auto"/>
        <w:jc w:val="center"/>
        <w:rPr>
          <w:rFonts w:ascii="Times New Roman" w:hAnsi="Times New Roman" w:cs="Times New Roman"/>
          <w:sz w:val="24"/>
          <w:szCs w:val="24"/>
          <w:lang w:val="ru-RU"/>
        </w:rPr>
      </w:pPr>
    </w:p>
    <w:p w:rsidR="009A168C" w:rsidRPr="004116CF" w:rsidRDefault="00F40A55" w:rsidP="00F40A55">
      <w:pPr>
        <w:spacing w:after="0"/>
        <w:ind w:left="120"/>
        <w:jc w:val="center"/>
        <w:rPr>
          <w:sz w:val="24"/>
          <w:szCs w:val="24"/>
          <w:lang w:val="ru-RU"/>
        </w:rPr>
      </w:pPr>
      <w:proofErr w:type="spellStart"/>
      <w:r w:rsidRPr="00680220">
        <w:rPr>
          <w:rFonts w:ascii="Times New Roman" w:hAnsi="Times New Roman" w:cs="Times New Roman"/>
          <w:sz w:val="24"/>
          <w:szCs w:val="24"/>
          <w:lang w:val="ru-RU"/>
        </w:rPr>
        <w:t>Туношна</w:t>
      </w:r>
      <w:proofErr w:type="spellEnd"/>
      <w:r w:rsidRPr="00680220">
        <w:rPr>
          <w:rFonts w:ascii="Times New Roman" w:hAnsi="Times New Roman" w:cs="Times New Roman"/>
          <w:sz w:val="24"/>
          <w:szCs w:val="24"/>
          <w:lang w:val="ru-RU"/>
        </w:rPr>
        <w:t xml:space="preserve"> 202</w:t>
      </w:r>
      <w:r w:rsidR="000C5D88">
        <w:rPr>
          <w:rFonts w:ascii="Times New Roman" w:hAnsi="Times New Roman" w:cs="Times New Roman"/>
          <w:sz w:val="24"/>
          <w:szCs w:val="24"/>
          <w:lang w:val="ru-RU"/>
        </w:rPr>
        <w:t>4</w:t>
      </w:r>
    </w:p>
    <w:p w:rsidR="009A168C" w:rsidRPr="004116CF" w:rsidRDefault="004116CF">
      <w:pPr>
        <w:spacing w:after="0" w:line="264" w:lineRule="exact"/>
        <w:ind w:firstLine="600"/>
        <w:jc w:val="both"/>
        <w:rPr>
          <w:sz w:val="24"/>
          <w:szCs w:val="24"/>
          <w:lang w:val="ru-RU"/>
        </w:rPr>
      </w:pPr>
      <w:bookmarkStart w:id="0" w:name="block-64559401"/>
      <w:bookmarkStart w:id="1" w:name="block-6455940"/>
      <w:bookmarkEnd w:id="0"/>
      <w:bookmarkEnd w:id="1"/>
      <w:r w:rsidRPr="004116CF">
        <w:rPr>
          <w:rFonts w:ascii="Times New Roman" w:hAnsi="Times New Roman"/>
          <w:b/>
          <w:color w:val="000000"/>
          <w:sz w:val="24"/>
          <w:szCs w:val="24"/>
          <w:lang w:val="ru-RU"/>
        </w:rPr>
        <w:lastRenderedPageBreak/>
        <w:t>ПОЯСНИТЕЛЬНАЯ ЗАПИСКА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Программа по истории дает представление о целях, общей стратегии обучения, </w:t>
      </w:r>
      <w:proofErr w:type="gramStart"/>
      <w:r w:rsidRPr="004116CF">
        <w:rPr>
          <w:rFonts w:ascii="Times New Roman" w:hAnsi="Times New Roman"/>
          <w:color w:val="000000"/>
          <w:sz w:val="24"/>
          <w:szCs w:val="24"/>
          <w:lang w:val="ru-RU"/>
        </w:rPr>
        <w:t>воспитания и развития</w:t>
      </w:r>
      <w:proofErr w:type="gramEnd"/>
      <w:r w:rsidRPr="004116CF">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A168C" w:rsidRPr="004116CF" w:rsidRDefault="004116CF">
      <w:pPr>
        <w:spacing w:after="0" w:line="264" w:lineRule="exact"/>
        <w:ind w:firstLine="600"/>
        <w:jc w:val="both"/>
        <w:rPr>
          <w:sz w:val="24"/>
          <w:szCs w:val="24"/>
          <w:lang w:val="ru-RU"/>
        </w:rPr>
      </w:pPr>
      <w:r w:rsidRPr="004116CF">
        <w:rPr>
          <w:rFonts w:ascii="Times New Roman" w:hAnsi="Times New Roman"/>
          <w:b/>
          <w:color w:val="000000"/>
          <w:sz w:val="24"/>
          <w:szCs w:val="24"/>
          <w:lang w:val="ru-RU"/>
        </w:rPr>
        <w:t xml:space="preserve">Целью </w:t>
      </w:r>
      <w:r w:rsidRPr="004116CF">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b/>
          <w:color w:val="000000"/>
          <w:sz w:val="24"/>
          <w:szCs w:val="24"/>
          <w:lang w:val="ru-RU"/>
        </w:rPr>
        <w:t xml:space="preserve">Задачами </w:t>
      </w:r>
      <w:r w:rsidRPr="004116CF">
        <w:rPr>
          <w:rFonts w:ascii="Times New Roman" w:hAnsi="Times New Roman"/>
          <w:color w:val="000000"/>
          <w:sz w:val="24"/>
          <w:szCs w:val="24"/>
          <w:lang w:val="ru-RU"/>
        </w:rPr>
        <w:t>изучения истории являются: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освоение систематических знаний об истории России и всеобщей истории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9A168C" w:rsidRPr="004116CF" w:rsidRDefault="004116CF">
      <w:pPr>
        <w:spacing w:after="0" w:line="264" w:lineRule="exact"/>
        <w:ind w:firstLine="600"/>
        <w:jc w:val="both"/>
        <w:rPr>
          <w:sz w:val="24"/>
          <w:szCs w:val="24"/>
          <w:lang w:val="ru-RU"/>
        </w:rPr>
        <w:sectPr w:rsidR="009A168C" w:rsidRPr="004116CF">
          <w:pgSz w:w="11906" w:h="16383"/>
          <w:pgMar w:top="1440" w:right="1440" w:bottom="1440" w:left="1440" w:header="0" w:footer="0" w:gutter="0"/>
          <w:cols w:space="720"/>
          <w:formProt w:val="0"/>
          <w:docGrid w:linePitch="100" w:charSpace="4096"/>
        </w:sectPr>
      </w:pPr>
      <w:r w:rsidRPr="004116CF">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bookmarkStart w:id="2" w:name="block-64559391"/>
      <w:bookmarkStart w:id="3" w:name="block-6455939"/>
      <w:bookmarkEnd w:id="2"/>
      <w:bookmarkEnd w:id="3"/>
    </w:p>
    <w:p w:rsidR="009A168C" w:rsidRPr="004116CF" w:rsidRDefault="004116CF">
      <w:pPr>
        <w:spacing w:after="0" w:line="264" w:lineRule="exact"/>
        <w:ind w:left="120"/>
        <w:jc w:val="both"/>
        <w:rPr>
          <w:sz w:val="24"/>
          <w:szCs w:val="24"/>
          <w:lang w:val="ru-RU"/>
        </w:rPr>
      </w:pPr>
      <w:r w:rsidRPr="004116CF">
        <w:rPr>
          <w:rFonts w:ascii="Times New Roman" w:hAnsi="Times New Roman"/>
          <w:color w:val="000000"/>
          <w:sz w:val="24"/>
          <w:szCs w:val="24"/>
          <w:lang w:val="ru-RU"/>
        </w:rPr>
        <w:lastRenderedPageBreak/>
        <w:t>​</w:t>
      </w:r>
      <w:r w:rsidRPr="004116CF">
        <w:rPr>
          <w:rFonts w:ascii="Times New Roman" w:hAnsi="Times New Roman"/>
          <w:b/>
          <w:color w:val="000000"/>
          <w:sz w:val="24"/>
          <w:szCs w:val="24"/>
          <w:lang w:val="ru-RU"/>
        </w:rPr>
        <w:t>СОДЕРЖАНИЕ ОБУЧЕНИЯ</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10 КЛАСС</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ВСЕОБЩАЯ ИСТОРИЯ. 1914–1945 ГОДЫ</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веке.</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Мир накануне и в годы Первой мировой войны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Мир накануне Первой мировой войны.</w:t>
      </w:r>
      <w:r w:rsidRPr="004116CF">
        <w:rPr>
          <w:rFonts w:ascii="Times New Roman" w:hAnsi="Times New Roman"/>
          <w:color w:val="000000"/>
          <w:sz w:val="24"/>
          <w:szCs w:val="24"/>
          <w:lang w:val="ru-RU"/>
        </w:rPr>
        <w:t xml:space="preserve"> Мир в начале ХХ в</w:t>
      </w:r>
      <w:r w:rsidRPr="004116CF">
        <w:rPr>
          <w:rFonts w:ascii="Times New Roman" w:hAnsi="Times New Roman"/>
          <w:i/>
          <w:color w:val="000000"/>
          <w:sz w:val="24"/>
          <w:szCs w:val="24"/>
          <w:lang w:val="ru-RU"/>
        </w:rPr>
        <w:t>.</w:t>
      </w:r>
      <w:r w:rsidRPr="004116CF">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Первая мировая война. 1914–1918 гг.</w:t>
      </w:r>
      <w:r w:rsidRPr="004116CF">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116CF">
        <w:rPr>
          <w:rFonts w:ascii="Times New Roman" w:hAnsi="Times New Roman"/>
          <w:color w:val="000000"/>
          <w:sz w:val="24"/>
          <w:szCs w:val="24"/>
          <w:lang w:val="ru-RU"/>
        </w:rPr>
        <w:t>Компьенское</w:t>
      </w:r>
      <w:proofErr w:type="spellEnd"/>
      <w:r w:rsidRPr="004116CF">
        <w:rPr>
          <w:rFonts w:ascii="Times New Roman" w:hAnsi="Times New Roman"/>
          <w:color w:val="000000"/>
          <w:sz w:val="24"/>
          <w:szCs w:val="24"/>
          <w:lang w:val="ru-RU"/>
        </w:rPr>
        <w:t xml:space="preserve"> перемирие. Итоги и последствия Первой мировой войны.</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Мир в 1918–1938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4116CF">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Версальско-Вашингтонская система международных отношений. </w:t>
      </w:r>
      <w:r w:rsidRPr="004116CF">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116CF">
        <w:rPr>
          <w:rFonts w:ascii="Times New Roman" w:hAnsi="Times New Roman"/>
          <w:color w:val="000000"/>
          <w:sz w:val="24"/>
          <w:szCs w:val="24"/>
          <w:lang w:val="ru-RU"/>
        </w:rPr>
        <w:t>Рапалльское</w:t>
      </w:r>
      <w:proofErr w:type="spellEnd"/>
      <w:r w:rsidRPr="004116CF">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Страны Европы и Северной Америки в 1920-е гг. </w:t>
      </w:r>
      <w:r w:rsidRPr="004116CF">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4116CF">
        <w:rPr>
          <w:rFonts w:ascii="Times New Roman" w:hAnsi="Times New Roman"/>
          <w:color w:val="000000"/>
          <w:sz w:val="24"/>
          <w:szCs w:val="24"/>
          <w:lang w:val="ru-RU"/>
        </w:rPr>
        <w:t>франкистский</w:t>
      </w:r>
      <w:proofErr w:type="spellEnd"/>
      <w:r w:rsidRPr="004116CF">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lastRenderedPageBreak/>
        <w:t xml:space="preserve">Страны Азии, Африки и Латинской Америки в 1918–1930 гг. </w:t>
      </w:r>
      <w:r w:rsidRPr="004116CF">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4116CF">
        <w:rPr>
          <w:rFonts w:ascii="Times New Roman" w:hAnsi="Times New Roman"/>
          <w:color w:val="000000"/>
          <w:sz w:val="24"/>
          <w:szCs w:val="24"/>
          <w:lang w:val="ru-RU"/>
        </w:rPr>
        <w:t>межвоенный</w:t>
      </w:r>
      <w:proofErr w:type="spellEnd"/>
      <w:r w:rsidRPr="004116CF">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Международные отношения в 1930-е гг. </w:t>
      </w:r>
      <w:r w:rsidRPr="004116CF">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Развитие науки и культуры в 1914–1930-х гг. </w:t>
      </w:r>
      <w:r w:rsidRPr="004116CF">
        <w:rPr>
          <w:rFonts w:ascii="Times New Roman" w:hAnsi="Times New Roman"/>
          <w:color w:val="000000"/>
          <w:sz w:val="24"/>
          <w:szCs w:val="24"/>
          <w:lang w:val="ru-RU"/>
        </w:rPr>
        <w:t xml:space="preserve">Влияние науки и культуры на развитие общества в </w:t>
      </w:r>
      <w:proofErr w:type="spellStart"/>
      <w:r w:rsidRPr="004116CF">
        <w:rPr>
          <w:rFonts w:ascii="Times New Roman" w:hAnsi="Times New Roman"/>
          <w:color w:val="000000"/>
          <w:sz w:val="24"/>
          <w:szCs w:val="24"/>
          <w:lang w:val="ru-RU"/>
        </w:rPr>
        <w:t>межвоенный</w:t>
      </w:r>
      <w:proofErr w:type="spellEnd"/>
      <w:r w:rsidRPr="004116CF">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Вторая мировая война. 1939–1945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Начало Второй мировой войны. </w:t>
      </w:r>
      <w:r w:rsidRPr="004116CF">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Коренной перелом, окончание и важнейшие итоги Второй мировой войны.</w:t>
      </w:r>
      <w:r w:rsidRPr="004116CF">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4116CF">
        <w:rPr>
          <w:rFonts w:ascii="Times New Roman" w:hAnsi="Times New Roman"/>
          <w:color w:val="000000"/>
          <w:sz w:val="24"/>
          <w:szCs w:val="24"/>
          <w:lang w:val="ru-RU"/>
        </w:rPr>
        <w:t>Квантунской</w:t>
      </w:r>
      <w:proofErr w:type="spellEnd"/>
      <w:r w:rsidRPr="004116CF">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A168C" w:rsidRPr="004116CF" w:rsidRDefault="009A168C">
      <w:pPr>
        <w:spacing w:after="0"/>
        <w:ind w:left="120"/>
        <w:rPr>
          <w:sz w:val="24"/>
          <w:szCs w:val="24"/>
          <w:lang w:val="ru-RU"/>
        </w:rPr>
      </w:pPr>
      <w:bookmarkStart w:id="4" w:name="_Toc143611212"/>
      <w:bookmarkEnd w:id="4"/>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ИСТОРИЯ РОССИИ. 1914–1945 ГОДЫ</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Россия в 1914–1922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Россия и мир накануне Первой мировой войны.</w:t>
      </w:r>
      <w:r w:rsidRPr="004116CF">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lastRenderedPageBreak/>
        <w:t>Россия в Первой мировой войне.</w:t>
      </w:r>
      <w:r w:rsidRPr="004116CF">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Российская революция. Февраль 1917 г.</w:t>
      </w:r>
      <w:r w:rsidRPr="004116CF">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Российская революция. Октябрь 1917 г.</w:t>
      </w:r>
      <w:r w:rsidRPr="004116CF">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Первые революционные преобразования большевиков.</w:t>
      </w:r>
      <w:r w:rsidRPr="004116CF">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Гражданская война.</w:t>
      </w:r>
      <w:r w:rsidRPr="004116CF">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Революция и Гражданская война на национальных окраинах. </w:t>
      </w:r>
      <w:r w:rsidRPr="004116CF">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Идеология и культура в годы Гражданской войны. </w:t>
      </w:r>
      <w:r w:rsidRPr="004116CF">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Наш край в 1914–1922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b/>
          <w:color w:val="000000"/>
          <w:sz w:val="24"/>
          <w:szCs w:val="24"/>
          <w:lang w:val="ru-RU"/>
        </w:rPr>
        <w:t>Советский Союз в 1920–1930-е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СССР в 20-е годы.</w:t>
      </w:r>
      <w:r w:rsidRPr="004116CF">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116CF">
        <w:rPr>
          <w:rFonts w:ascii="Times New Roman" w:hAnsi="Times New Roman"/>
          <w:color w:val="000000"/>
          <w:sz w:val="24"/>
          <w:szCs w:val="24"/>
          <w:lang w:val="ru-RU"/>
        </w:rPr>
        <w:t>коренизации</w:t>
      </w:r>
      <w:proofErr w:type="spellEnd"/>
      <w:r w:rsidRPr="004116CF">
        <w:rPr>
          <w:rFonts w:ascii="Times New Roman" w:hAnsi="Times New Roman"/>
          <w:color w:val="000000"/>
          <w:sz w:val="24"/>
          <w:szCs w:val="24"/>
          <w:lang w:val="ru-RU"/>
        </w:rPr>
        <w:t xml:space="preserve">.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«Великий перелом». Индустриализация. </w:t>
      </w:r>
      <w:r w:rsidRPr="004116CF">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Коллективизация сельского хозяйства. </w:t>
      </w:r>
      <w:r w:rsidRPr="004116CF">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СССР в 30-е годы. </w:t>
      </w:r>
      <w:r w:rsidRPr="004116CF">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116CF">
        <w:rPr>
          <w:rFonts w:ascii="Times New Roman" w:hAnsi="Times New Roman"/>
          <w:color w:val="000000"/>
          <w:sz w:val="24"/>
          <w:szCs w:val="24"/>
          <w:lang w:val="ru-RU"/>
        </w:rPr>
        <w:t>Буковины</w:t>
      </w:r>
      <w:proofErr w:type="spellEnd"/>
      <w:r w:rsidRPr="004116CF">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Повторение и обобщение по разделу «Советский Союз в 1920–1930-е гг.».</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Великая Отечественная война. 1941–1945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Первый период войны. </w:t>
      </w:r>
      <w:r w:rsidRPr="004116CF">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Коренной перелом в ходе войны. </w:t>
      </w:r>
      <w:r w:rsidRPr="004116CF">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«Десять сталинских ударов» и изгнание врага с территории СССР. </w:t>
      </w:r>
      <w:r w:rsidRPr="004116CF">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4116CF">
        <w:rPr>
          <w:rFonts w:ascii="Times New Roman" w:hAnsi="Times New Roman"/>
          <w:color w:val="000000"/>
          <w:sz w:val="24"/>
          <w:szCs w:val="24"/>
          <w:lang w:val="ru-RU"/>
        </w:rPr>
        <w:t>Сандомирская</w:t>
      </w:r>
      <w:proofErr w:type="spellEnd"/>
      <w:r w:rsidRPr="004116CF">
        <w:rPr>
          <w:rFonts w:ascii="Times New Roman" w:hAnsi="Times New Roman"/>
          <w:color w:val="000000"/>
          <w:sz w:val="24"/>
          <w:szCs w:val="24"/>
          <w:lang w:val="ru-RU"/>
        </w:rPr>
        <w:t xml:space="preserve"> операция.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Наука и культура в годы войны. </w:t>
      </w:r>
      <w:r w:rsidRPr="004116CF">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Окончание Второй мировой войны. </w:t>
      </w:r>
      <w:r w:rsidRPr="004116CF">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Наш край в 1941–1945 гг.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Повторение и обобщение по теме «Великая Отечественная война 1941–1945 гг.».</w:t>
      </w:r>
    </w:p>
    <w:p w:rsidR="009A168C" w:rsidRPr="004116CF" w:rsidRDefault="009A168C">
      <w:pPr>
        <w:spacing w:after="0" w:line="264" w:lineRule="exact"/>
        <w:ind w:left="120"/>
        <w:jc w:val="both"/>
        <w:rPr>
          <w:sz w:val="24"/>
          <w:szCs w:val="24"/>
          <w:lang w:val="ru-RU"/>
        </w:rPr>
      </w:pPr>
      <w:bookmarkStart w:id="5" w:name="_Toc143611213"/>
      <w:bookmarkEnd w:id="5"/>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11 КЛАСС</w:t>
      </w:r>
    </w:p>
    <w:p w:rsidR="009A168C" w:rsidRPr="004116CF" w:rsidRDefault="009A168C">
      <w:pPr>
        <w:spacing w:after="0" w:line="264" w:lineRule="exact"/>
        <w:ind w:left="120"/>
        <w:jc w:val="both"/>
        <w:rPr>
          <w:sz w:val="24"/>
          <w:szCs w:val="24"/>
          <w:lang w:val="ru-RU"/>
        </w:rPr>
      </w:pPr>
      <w:bookmarkStart w:id="6" w:name="_Toc143611214"/>
      <w:bookmarkEnd w:id="6"/>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ВСЕОБЩАЯ ИСТОРИЯ. 1945 ГОД – НАЧАЛО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ВЕКА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Мир во второй половине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 xml:space="preserve">США и страны Европы во второй половине </w:t>
      </w:r>
      <w:r>
        <w:rPr>
          <w:rFonts w:ascii="Times New Roman" w:hAnsi="Times New Roman"/>
          <w:b/>
          <w:color w:val="000000"/>
          <w:sz w:val="24"/>
          <w:szCs w:val="24"/>
        </w:rPr>
        <w:t>XX</w:t>
      </w:r>
      <w:r w:rsidRPr="004116CF">
        <w:rPr>
          <w:rFonts w:ascii="Times New Roman" w:hAnsi="Times New Roman"/>
          <w:b/>
          <w:color w:val="000000"/>
          <w:sz w:val="24"/>
          <w:szCs w:val="24"/>
          <w:lang w:val="ru-RU"/>
        </w:rPr>
        <w:t xml:space="preserve"> – начале </w:t>
      </w:r>
      <w:r>
        <w:rPr>
          <w:rFonts w:ascii="Times New Roman" w:hAnsi="Times New Roman"/>
          <w:b/>
          <w:color w:val="000000"/>
          <w:sz w:val="24"/>
          <w:szCs w:val="24"/>
        </w:rPr>
        <w:t>XXI</w:t>
      </w:r>
      <w:r w:rsidRPr="004116CF">
        <w:rPr>
          <w:rFonts w:ascii="Times New Roman" w:hAnsi="Times New Roman"/>
          <w:b/>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США и страны Западной Европы во второй половине ХХ – начале </w:t>
      </w:r>
      <w:r>
        <w:rPr>
          <w:rFonts w:ascii="Times New Roman" w:hAnsi="Times New Roman"/>
          <w:i/>
          <w:color w:val="000000"/>
          <w:sz w:val="24"/>
          <w:szCs w:val="24"/>
        </w:rPr>
        <w:t>XXI</w:t>
      </w:r>
      <w:r w:rsidRPr="004116CF">
        <w:rPr>
          <w:rFonts w:ascii="Times New Roman" w:hAnsi="Times New Roman"/>
          <w:i/>
          <w:color w:val="000000"/>
          <w:sz w:val="24"/>
          <w:szCs w:val="24"/>
          <w:lang w:val="ru-RU"/>
        </w:rPr>
        <w:t xml:space="preserve"> в.</w:t>
      </w:r>
      <w:r w:rsidRPr="004116CF">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w:t>
      </w:r>
      <w:r w:rsidRPr="004116CF">
        <w:rPr>
          <w:rFonts w:ascii="Times New Roman" w:hAnsi="Times New Roman"/>
          <w:color w:val="000000"/>
          <w:sz w:val="24"/>
          <w:szCs w:val="24"/>
          <w:lang w:val="ru-RU"/>
        </w:rPr>
        <w:lastRenderedPageBreak/>
        <w:t>дискриминации в США. Новые течения в идеологии. Социальный кризис конца 1960-х гг. и его значение.</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США и страны Западной Европы в конце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века. Создание Европейского союза.</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Страны Центральной и Восточной Европы во второй половине ХХ – начале ХХ</w:t>
      </w:r>
      <w:r>
        <w:rPr>
          <w:rFonts w:ascii="Times New Roman" w:hAnsi="Times New Roman"/>
          <w:i/>
          <w:color w:val="000000"/>
          <w:sz w:val="24"/>
          <w:szCs w:val="24"/>
        </w:rPr>
        <w:t>I</w:t>
      </w:r>
      <w:r w:rsidRPr="004116CF">
        <w:rPr>
          <w:rFonts w:ascii="Times New Roman" w:hAnsi="Times New Roman"/>
          <w:i/>
          <w:color w:val="000000"/>
          <w:sz w:val="24"/>
          <w:szCs w:val="24"/>
          <w:lang w:val="ru-RU"/>
        </w:rPr>
        <w:t xml:space="preserve"> в.</w:t>
      </w:r>
      <w:r w:rsidRPr="004116CF">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 xml:space="preserve">Страны Азии, Африки и Латинской Америки во второй половине ХХ – начале </w:t>
      </w:r>
      <w:r>
        <w:rPr>
          <w:rFonts w:ascii="Times New Roman" w:hAnsi="Times New Roman"/>
          <w:b/>
          <w:color w:val="000000"/>
          <w:sz w:val="24"/>
          <w:szCs w:val="24"/>
        </w:rPr>
        <w:t>XXI</w:t>
      </w:r>
      <w:r w:rsidRPr="004116CF">
        <w:rPr>
          <w:rFonts w:ascii="Times New Roman" w:hAnsi="Times New Roman"/>
          <w:b/>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Страны Азии во второй половине ХХ – начале ХХ</w:t>
      </w:r>
      <w:r>
        <w:rPr>
          <w:rFonts w:ascii="Times New Roman" w:hAnsi="Times New Roman"/>
          <w:i/>
          <w:color w:val="000000"/>
          <w:sz w:val="24"/>
          <w:szCs w:val="24"/>
        </w:rPr>
        <w:t>I</w:t>
      </w:r>
      <w:r w:rsidRPr="004116CF">
        <w:rPr>
          <w:rFonts w:ascii="Times New Roman" w:hAnsi="Times New Roman"/>
          <w:i/>
          <w:color w:val="000000"/>
          <w:sz w:val="24"/>
          <w:szCs w:val="24"/>
          <w:lang w:val="ru-RU"/>
        </w:rPr>
        <w:t xml:space="preserve"> в.</w:t>
      </w:r>
      <w:r w:rsidRPr="004116CF">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116CF">
        <w:rPr>
          <w:rFonts w:ascii="Times New Roman" w:hAnsi="Times New Roman"/>
          <w:color w:val="000000"/>
          <w:sz w:val="24"/>
          <w:szCs w:val="24"/>
          <w:lang w:val="ru-RU"/>
        </w:rPr>
        <w:t>Тайланда</w:t>
      </w:r>
      <w:proofErr w:type="spellEnd"/>
      <w:r w:rsidRPr="004116CF">
        <w:rPr>
          <w:rFonts w:ascii="Times New Roman" w:hAnsi="Times New Roman"/>
          <w:color w:val="000000"/>
          <w:sz w:val="24"/>
          <w:szCs w:val="24"/>
          <w:lang w:val="ru-RU"/>
        </w:rPr>
        <w:t>, Малайзии и Филиппин. Индонезия и Мьянма</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Страны Ближнего и Среднего Востока во второй половине ХХ – начале ХХ</w:t>
      </w:r>
      <w:r>
        <w:rPr>
          <w:rFonts w:ascii="Times New Roman" w:hAnsi="Times New Roman"/>
          <w:i/>
          <w:color w:val="000000"/>
          <w:sz w:val="24"/>
          <w:szCs w:val="24"/>
        </w:rPr>
        <w:t>I</w:t>
      </w:r>
      <w:r w:rsidRPr="004116CF">
        <w:rPr>
          <w:rFonts w:ascii="Times New Roman" w:hAnsi="Times New Roman"/>
          <w:i/>
          <w:color w:val="000000"/>
          <w:sz w:val="24"/>
          <w:szCs w:val="24"/>
          <w:lang w:val="ru-RU"/>
        </w:rPr>
        <w:t xml:space="preserve"> в. </w:t>
      </w:r>
      <w:r w:rsidRPr="004116CF">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4116CF">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Страны Латинской Америки во второй половине ХХ – начале ХХ</w:t>
      </w:r>
      <w:r>
        <w:rPr>
          <w:rFonts w:ascii="Times New Roman" w:hAnsi="Times New Roman"/>
          <w:i/>
          <w:color w:val="000000"/>
          <w:sz w:val="24"/>
          <w:szCs w:val="24"/>
        </w:rPr>
        <w:t>I</w:t>
      </w:r>
      <w:r w:rsidRPr="004116CF">
        <w:rPr>
          <w:rFonts w:ascii="Times New Roman" w:hAnsi="Times New Roman"/>
          <w:i/>
          <w:color w:val="000000"/>
          <w:sz w:val="24"/>
          <w:szCs w:val="24"/>
          <w:lang w:val="ru-RU"/>
        </w:rPr>
        <w:t xml:space="preserve"> в.</w:t>
      </w:r>
      <w:r w:rsidRPr="004116CF">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w:t>
      </w:r>
      <w:r w:rsidRPr="004116CF">
        <w:rPr>
          <w:rFonts w:ascii="Times New Roman" w:hAnsi="Times New Roman"/>
          <w:color w:val="000000"/>
          <w:sz w:val="24"/>
          <w:szCs w:val="24"/>
          <w:lang w:val="ru-RU"/>
        </w:rPr>
        <w:lastRenderedPageBreak/>
        <w:t>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Международные отношения во второй половине ХХ – начале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Международные отношения в конце 1940-х – конце 1980-х гг.</w:t>
      </w:r>
      <w:r w:rsidRPr="004116CF">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Международные отношения в 1990-е – 2023 г. </w:t>
      </w:r>
      <w:r w:rsidRPr="004116CF">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Наука и культура во второй половине ХХ – начале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Наука и культура во второй половине ХХ в. – начале ХХ</w:t>
      </w:r>
      <w:r>
        <w:rPr>
          <w:rFonts w:ascii="Times New Roman" w:hAnsi="Times New Roman"/>
          <w:i/>
          <w:color w:val="000000"/>
          <w:sz w:val="24"/>
          <w:szCs w:val="24"/>
        </w:rPr>
        <w:t>I</w:t>
      </w:r>
      <w:r w:rsidRPr="004116CF">
        <w:rPr>
          <w:rFonts w:ascii="Times New Roman" w:hAnsi="Times New Roman"/>
          <w:i/>
          <w:color w:val="000000"/>
          <w:sz w:val="24"/>
          <w:szCs w:val="24"/>
          <w:lang w:val="ru-RU"/>
        </w:rPr>
        <w:t xml:space="preserve"> в. </w:t>
      </w:r>
      <w:r w:rsidRPr="004116CF">
        <w:rPr>
          <w:rFonts w:ascii="Times New Roman" w:hAnsi="Times New Roman"/>
          <w:color w:val="000000"/>
          <w:sz w:val="24"/>
          <w:szCs w:val="24"/>
          <w:lang w:val="ru-RU"/>
        </w:rPr>
        <w:t>Важнейшие направления развития науки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A168C" w:rsidRPr="004116CF" w:rsidRDefault="009A168C">
      <w:pPr>
        <w:spacing w:after="0"/>
        <w:ind w:left="120"/>
        <w:rPr>
          <w:sz w:val="24"/>
          <w:szCs w:val="24"/>
          <w:lang w:val="ru-RU"/>
        </w:rPr>
      </w:pPr>
      <w:bookmarkStart w:id="7" w:name="_Toc143611215"/>
      <w:bookmarkEnd w:id="7"/>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ИСТОРИЯ РОССИИ. 1945 ГОД – НАЧАЛО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ВЕКА</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СССР в 1945–1991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СССР в послевоенные годы. </w:t>
      </w:r>
      <w:r w:rsidRPr="004116CF">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СССР в 1953–1964 гг. </w:t>
      </w:r>
      <w:r w:rsidRPr="004116CF">
        <w:rPr>
          <w:rFonts w:ascii="Times New Roman" w:hAnsi="Times New Roman"/>
          <w:color w:val="000000"/>
          <w:sz w:val="24"/>
          <w:szCs w:val="24"/>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w:t>
      </w:r>
      <w:r w:rsidRPr="004116CF">
        <w:rPr>
          <w:rFonts w:ascii="Times New Roman" w:hAnsi="Times New Roman"/>
          <w:color w:val="000000"/>
          <w:sz w:val="24"/>
          <w:szCs w:val="24"/>
          <w:lang w:val="ru-RU"/>
        </w:rPr>
        <w:lastRenderedPageBreak/>
        <w:t>Реорганизация государственных органов, партийных и общественных организаций. Новая Программа КПСС и проект Конституции СССР.</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СССР в 1964–1985 гг. </w:t>
      </w:r>
      <w:r w:rsidRPr="004116CF">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116CF">
        <w:rPr>
          <w:rFonts w:ascii="Times New Roman" w:hAnsi="Times New Roman"/>
          <w:color w:val="000000"/>
          <w:sz w:val="24"/>
          <w:szCs w:val="24"/>
          <w:lang w:val="ru-RU"/>
        </w:rPr>
        <w:t>Косыгинская</w:t>
      </w:r>
      <w:proofErr w:type="spellEnd"/>
      <w:r w:rsidRPr="004116CF">
        <w:rPr>
          <w:rFonts w:ascii="Times New Roman" w:hAnsi="Times New Roman"/>
          <w:color w:val="000000"/>
          <w:sz w:val="24"/>
          <w:szCs w:val="24"/>
          <w:lang w:val="ru-RU"/>
        </w:rPr>
        <w:t xml:space="preserve"> реформа промышленности. Рост социально-экономических проблем.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СССР в 1985–1991 гг. </w:t>
      </w:r>
      <w:r w:rsidRPr="004116CF">
        <w:rPr>
          <w:rFonts w:ascii="Times New Roman" w:hAnsi="Times New Roman"/>
          <w:color w:val="000000"/>
          <w:sz w:val="24"/>
          <w:szCs w:val="24"/>
          <w:lang w:val="ru-RU"/>
        </w:rPr>
        <w:t>Социально-экономическое развитие СССР в 1985–1991 гг. Первый этап преобразований М.С. Горбачева: концепция ускорения социально-</w:t>
      </w:r>
      <w:r w:rsidRPr="004116CF">
        <w:rPr>
          <w:rFonts w:ascii="Times New Roman" w:hAnsi="Times New Roman"/>
          <w:color w:val="000000"/>
          <w:sz w:val="24"/>
          <w:szCs w:val="24"/>
          <w:lang w:val="ru-RU"/>
        </w:rPr>
        <w:lastRenderedPageBreak/>
        <w:t xml:space="preserve">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Российская Федерация в 1992 – начале 2020-х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 xml:space="preserve">Российская Федерация в 1990-е гг. </w:t>
      </w:r>
      <w:r w:rsidRPr="004116CF">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4116CF">
        <w:rPr>
          <w:rFonts w:ascii="Times New Roman" w:hAnsi="Times New Roman"/>
          <w:color w:val="000000"/>
          <w:sz w:val="24"/>
          <w:szCs w:val="24"/>
          <w:lang w:val="ru-RU"/>
        </w:rPr>
        <w:t>Ваучерная</w:t>
      </w:r>
      <w:proofErr w:type="spellEnd"/>
      <w:r w:rsidRPr="004116CF">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i/>
          <w:color w:val="000000"/>
          <w:sz w:val="24"/>
          <w:szCs w:val="24"/>
          <w:lang w:val="ru-RU"/>
        </w:rPr>
        <w:t>Россия в ХХ</w:t>
      </w:r>
      <w:r>
        <w:rPr>
          <w:rFonts w:ascii="Times New Roman" w:hAnsi="Times New Roman"/>
          <w:i/>
          <w:color w:val="000000"/>
          <w:sz w:val="24"/>
          <w:szCs w:val="24"/>
        </w:rPr>
        <w:t>I</w:t>
      </w:r>
      <w:r w:rsidRPr="004116CF">
        <w:rPr>
          <w:rFonts w:ascii="Times New Roman" w:hAnsi="Times New Roman"/>
          <w:i/>
          <w:color w:val="000000"/>
          <w:sz w:val="24"/>
          <w:szCs w:val="24"/>
          <w:lang w:val="ru-RU"/>
        </w:rPr>
        <w:t xml:space="preserve"> веке.</w:t>
      </w:r>
      <w:r w:rsidRPr="004116CF">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Социально-экономическое развитие России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4"/>
          <w:szCs w:val="24"/>
        </w:rPr>
        <w:t>VIII</w:t>
      </w:r>
      <w:r w:rsidRPr="004116CF">
        <w:rPr>
          <w:rFonts w:ascii="Times New Roman" w:hAnsi="Times New Roman"/>
          <w:color w:val="000000"/>
          <w:sz w:val="24"/>
          <w:szCs w:val="24"/>
          <w:lang w:val="ru-RU"/>
        </w:rPr>
        <w:t xml:space="preserve"> созыва.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Наш край в 1992–2022 гг.</w:t>
      </w:r>
    </w:p>
    <w:p w:rsidR="009A168C" w:rsidRPr="004116CF" w:rsidRDefault="004116CF">
      <w:pPr>
        <w:spacing w:after="0" w:line="264" w:lineRule="exact"/>
        <w:ind w:left="120"/>
        <w:jc w:val="both"/>
        <w:rPr>
          <w:sz w:val="24"/>
          <w:szCs w:val="24"/>
          <w:lang w:val="ru-RU"/>
        </w:rPr>
        <w:sectPr w:rsidR="009A168C" w:rsidRPr="004116CF">
          <w:pgSz w:w="11906" w:h="16383"/>
          <w:pgMar w:top="1440" w:right="1440" w:bottom="1440" w:left="1440" w:header="0" w:footer="0" w:gutter="0"/>
          <w:cols w:space="720"/>
          <w:formProt w:val="0"/>
          <w:docGrid w:linePitch="100" w:charSpace="4096"/>
        </w:sectPr>
      </w:pPr>
      <w:r w:rsidRPr="004116CF">
        <w:rPr>
          <w:rFonts w:ascii="Times New Roman" w:hAnsi="Times New Roman"/>
          <w:color w:val="000000"/>
          <w:sz w:val="24"/>
          <w:szCs w:val="24"/>
          <w:lang w:val="ru-RU"/>
        </w:rPr>
        <w:t>Итоговое обобщение по курсу «История России. 1945 год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века».</w:t>
      </w:r>
      <w:bookmarkStart w:id="8" w:name="block-64559441"/>
      <w:bookmarkStart w:id="9" w:name="block-6455944"/>
      <w:bookmarkEnd w:id="8"/>
      <w:bookmarkEnd w:id="9"/>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ЛИЧНОСТНЫЕ РЕЗУЛЬТАТЫ</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1) гражданского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9A168C" w:rsidRPr="004116CF" w:rsidRDefault="004116CF">
      <w:pPr>
        <w:spacing w:after="0" w:line="264" w:lineRule="exact"/>
        <w:ind w:firstLine="600"/>
        <w:jc w:val="both"/>
        <w:rPr>
          <w:sz w:val="24"/>
          <w:szCs w:val="24"/>
          <w:lang w:val="ru-RU"/>
        </w:rPr>
      </w:pPr>
      <w:proofErr w:type="spellStart"/>
      <w:r w:rsidRPr="004116CF">
        <w:rPr>
          <w:rFonts w:ascii="Times New Roman" w:hAnsi="Times New Roman"/>
          <w:color w:val="000000"/>
          <w:sz w:val="24"/>
          <w:szCs w:val="24"/>
          <w:lang w:val="ru-RU"/>
        </w:rPr>
        <w:t>сформированность</w:t>
      </w:r>
      <w:proofErr w:type="spellEnd"/>
      <w:r w:rsidRPr="004116CF">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готовность к гуманитарной и волонтерской деятельности;</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2) патриотического воспитания:</w:t>
      </w:r>
    </w:p>
    <w:p w:rsidR="009A168C" w:rsidRPr="004116CF" w:rsidRDefault="004116CF">
      <w:pPr>
        <w:spacing w:after="0" w:line="264" w:lineRule="exact"/>
        <w:ind w:firstLine="600"/>
        <w:jc w:val="both"/>
        <w:rPr>
          <w:sz w:val="24"/>
          <w:szCs w:val="24"/>
          <w:lang w:val="ru-RU"/>
        </w:rPr>
      </w:pPr>
      <w:proofErr w:type="spellStart"/>
      <w:r w:rsidRPr="004116CF">
        <w:rPr>
          <w:rFonts w:ascii="Times New Roman" w:hAnsi="Times New Roman"/>
          <w:color w:val="000000"/>
          <w:sz w:val="24"/>
          <w:szCs w:val="24"/>
          <w:lang w:val="ru-RU"/>
        </w:rPr>
        <w:t>сформированность</w:t>
      </w:r>
      <w:proofErr w:type="spellEnd"/>
      <w:r w:rsidRPr="004116CF">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3) духовно-нравственного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A168C" w:rsidRPr="004116CF" w:rsidRDefault="004116CF">
      <w:pPr>
        <w:spacing w:after="0" w:line="264" w:lineRule="exact"/>
        <w:ind w:firstLine="600"/>
        <w:jc w:val="both"/>
        <w:rPr>
          <w:sz w:val="24"/>
          <w:szCs w:val="24"/>
          <w:lang w:val="ru-RU"/>
        </w:rPr>
      </w:pPr>
      <w:proofErr w:type="spellStart"/>
      <w:r w:rsidRPr="004116CF">
        <w:rPr>
          <w:rFonts w:ascii="Times New Roman" w:hAnsi="Times New Roman"/>
          <w:color w:val="000000"/>
          <w:sz w:val="24"/>
          <w:szCs w:val="24"/>
          <w:lang w:val="ru-RU"/>
        </w:rPr>
        <w:t>сформированность</w:t>
      </w:r>
      <w:proofErr w:type="spellEnd"/>
      <w:r w:rsidRPr="004116CF">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4) эстетического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5) физического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6) трудового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7) экологического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4116CF">
        <w:rPr>
          <w:rFonts w:ascii="Times New Roman" w:hAnsi="Times New Roman"/>
          <w:color w:val="000000"/>
          <w:sz w:val="24"/>
          <w:szCs w:val="24"/>
          <w:lang w:val="ru-RU"/>
        </w:rPr>
        <w:t>сформированность</w:t>
      </w:r>
      <w:proofErr w:type="spellEnd"/>
      <w:r w:rsidRPr="004116CF">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8) ценности научного познания:</w:t>
      </w:r>
    </w:p>
    <w:p w:rsidR="009A168C" w:rsidRPr="004116CF" w:rsidRDefault="004116CF">
      <w:pPr>
        <w:spacing w:after="0" w:line="264" w:lineRule="exact"/>
        <w:ind w:firstLine="600"/>
        <w:jc w:val="both"/>
        <w:rPr>
          <w:sz w:val="24"/>
          <w:szCs w:val="24"/>
          <w:lang w:val="ru-RU"/>
        </w:rPr>
      </w:pPr>
      <w:proofErr w:type="spellStart"/>
      <w:r w:rsidRPr="004116CF">
        <w:rPr>
          <w:rFonts w:ascii="Times New Roman" w:hAnsi="Times New Roman"/>
          <w:color w:val="000000"/>
          <w:sz w:val="24"/>
          <w:szCs w:val="24"/>
          <w:lang w:val="ru-RU"/>
        </w:rPr>
        <w:t>сформированность</w:t>
      </w:r>
      <w:proofErr w:type="spellEnd"/>
      <w:r w:rsidRPr="004116CF">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9) эмоциональный интеллект:</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116CF">
        <w:rPr>
          <w:rFonts w:ascii="Times New Roman" w:hAnsi="Times New Roman"/>
          <w:color w:val="000000"/>
          <w:sz w:val="24"/>
          <w:szCs w:val="24"/>
          <w:lang w:val="ru-RU"/>
        </w:rPr>
        <w:t>эмпатии</w:t>
      </w:r>
      <w:proofErr w:type="spellEnd"/>
      <w:r w:rsidRPr="004116CF">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A168C" w:rsidRPr="004116CF" w:rsidRDefault="009A168C">
      <w:pPr>
        <w:spacing w:after="0" w:line="264" w:lineRule="exact"/>
        <w:ind w:left="120"/>
        <w:jc w:val="both"/>
        <w:rPr>
          <w:sz w:val="24"/>
          <w:szCs w:val="24"/>
          <w:lang w:val="ru-RU"/>
        </w:rPr>
      </w:pPr>
      <w:bookmarkStart w:id="10" w:name="_Toc142487931"/>
      <w:bookmarkEnd w:id="10"/>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МЕТАПРЕДМЕТНЫЕ РЕЗУЛЬТАТЫ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lastRenderedPageBreak/>
        <w:t>Познавательные универсальные учебные действия</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Базовые логические действия: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формулировать проблему, вопрос, требующий решения;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цели деятельности, задавать параметры и критерии их достижения;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выявлять закономерные черты и противоречия в рассматриваемых явлениях;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разрабатывать план решения проблемы с учетом анализа имеющихся ресурсов;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Базовые исследовательские действия</w:t>
      </w:r>
      <w:r w:rsidRPr="004116CF">
        <w:rPr>
          <w:rFonts w:ascii="Times New Roman" w:hAnsi="Times New Roman"/>
          <w:color w:val="000000"/>
          <w:sz w:val="24"/>
          <w:szCs w:val="24"/>
          <w:lang w:val="ru-RU"/>
        </w:rPr>
        <w:t>:</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владеть навыками учебно-исследовательской и проектной деятельности;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выявлять характерные признаки исторических явлений;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формулировать и обосновывать выводы;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определять новизну и обоснованность полученного результата;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Работа с информацией: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осуществлять анализ учебной и </w:t>
      </w:r>
      <w:proofErr w:type="spellStart"/>
      <w:r w:rsidRPr="004116CF">
        <w:rPr>
          <w:rFonts w:ascii="Times New Roman" w:hAnsi="Times New Roman"/>
          <w:color w:val="000000"/>
          <w:sz w:val="24"/>
          <w:szCs w:val="24"/>
          <w:lang w:val="ru-RU"/>
        </w:rPr>
        <w:t>внеучебной</w:t>
      </w:r>
      <w:proofErr w:type="spellEnd"/>
      <w:r w:rsidRPr="004116CF">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Коммуникативные универсальные учебные действия: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аргументированно вести диалог, уметь смягчать конфликтные ситуации.</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Регулятивные универсальные учебные действия: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Совместная деятельность:</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оценивать полученные результаты и свой вклад в общую работу.</w:t>
      </w:r>
    </w:p>
    <w:p w:rsidR="009A168C" w:rsidRPr="004116CF" w:rsidRDefault="009A168C">
      <w:pPr>
        <w:spacing w:after="0" w:line="264" w:lineRule="exact"/>
        <w:ind w:left="120"/>
        <w:jc w:val="both"/>
        <w:rPr>
          <w:sz w:val="24"/>
          <w:szCs w:val="24"/>
          <w:lang w:val="ru-RU"/>
        </w:rPr>
      </w:pPr>
      <w:bookmarkStart w:id="11" w:name="_Toc142487932"/>
      <w:bookmarkEnd w:id="11"/>
    </w:p>
    <w:p w:rsidR="009A168C" w:rsidRPr="004116CF" w:rsidRDefault="004116CF">
      <w:pPr>
        <w:spacing w:after="0" w:line="264" w:lineRule="exact"/>
        <w:ind w:left="120"/>
        <w:jc w:val="both"/>
        <w:rPr>
          <w:sz w:val="24"/>
          <w:szCs w:val="24"/>
          <w:lang w:val="ru-RU"/>
        </w:rPr>
      </w:pPr>
      <w:r w:rsidRPr="004116CF">
        <w:rPr>
          <w:rFonts w:ascii="Times New Roman" w:hAnsi="Times New Roman"/>
          <w:color w:val="000000"/>
          <w:sz w:val="24"/>
          <w:szCs w:val="24"/>
          <w:lang w:val="ru-RU"/>
        </w:rPr>
        <w:t>​</w:t>
      </w:r>
    </w:p>
    <w:p w:rsidR="009A168C" w:rsidRPr="004116CF" w:rsidRDefault="004116CF">
      <w:pPr>
        <w:spacing w:after="0" w:line="264" w:lineRule="exact"/>
        <w:ind w:left="120"/>
        <w:jc w:val="both"/>
        <w:rPr>
          <w:sz w:val="24"/>
          <w:szCs w:val="24"/>
          <w:lang w:val="ru-RU"/>
        </w:rPr>
      </w:pPr>
      <w:r w:rsidRPr="004116CF">
        <w:rPr>
          <w:rFonts w:ascii="Times New Roman" w:hAnsi="Times New Roman"/>
          <w:b/>
          <w:color w:val="000000"/>
          <w:sz w:val="24"/>
          <w:szCs w:val="24"/>
          <w:lang w:val="ru-RU"/>
        </w:rPr>
        <w:t>ПРЕДМЕТНЫЕ РЕЗУЛЬТАТЫ</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особенности развития культуры народов СССР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4116CF">
        <w:rPr>
          <w:rFonts w:ascii="Times New Roman" w:hAnsi="Times New Roman"/>
          <w:color w:val="000000"/>
          <w:sz w:val="24"/>
          <w:szCs w:val="24"/>
          <w:lang w:val="ru-RU"/>
        </w:rPr>
        <w:t>временны́е</w:t>
      </w:r>
      <w:proofErr w:type="spellEnd"/>
      <w:r w:rsidRPr="004116CF">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A168C" w:rsidRPr="004116CF" w:rsidRDefault="009A168C">
      <w:pPr>
        <w:spacing w:after="0" w:line="264" w:lineRule="exact"/>
        <w:ind w:left="120"/>
        <w:jc w:val="both"/>
        <w:rPr>
          <w:sz w:val="24"/>
          <w:szCs w:val="24"/>
          <w:lang w:val="ru-RU"/>
        </w:rPr>
      </w:pPr>
    </w:p>
    <w:p w:rsidR="009A168C" w:rsidRPr="004116CF" w:rsidRDefault="004116CF">
      <w:pPr>
        <w:spacing w:after="0" w:line="264" w:lineRule="exact"/>
        <w:ind w:left="120"/>
        <w:jc w:val="both"/>
        <w:rPr>
          <w:sz w:val="24"/>
          <w:szCs w:val="24"/>
          <w:lang w:val="ru-RU"/>
        </w:rPr>
      </w:pPr>
      <w:r w:rsidRPr="004116CF">
        <w:rPr>
          <w:rFonts w:ascii="Times New Roman" w:hAnsi="Times New Roman"/>
          <w:color w:val="000000"/>
          <w:sz w:val="24"/>
          <w:szCs w:val="24"/>
          <w:lang w:val="ru-RU"/>
        </w:rPr>
        <w:t xml:space="preserve">К концу обучения </w:t>
      </w:r>
      <w:r w:rsidRPr="004116CF">
        <w:rPr>
          <w:rFonts w:ascii="Times New Roman" w:hAnsi="Times New Roman"/>
          <w:b/>
          <w:color w:val="000000"/>
          <w:sz w:val="24"/>
          <w:szCs w:val="24"/>
          <w:lang w:val="ru-RU"/>
        </w:rPr>
        <w:t>в 10 классе</w:t>
      </w:r>
      <w:r w:rsidRPr="004116CF">
        <w:rPr>
          <w:rFonts w:ascii="Times New Roman" w:hAnsi="Times New Roman"/>
          <w:color w:val="000000"/>
          <w:sz w:val="24"/>
          <w:szCs w:val="24"/>
          <w:lang w:val="ru-RU"/>
        </w:rPr>
        <w:t xml:space="preserve"> обучающийся получит следующие предметные результаты: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объяснять смысл изученных/изучаемых исторических понятий и </w:t>
      </w:r>
      <w:proofErr w:type="gramStart"/>
      <w:r w:rsidRPr="004116CF">
        <w:rPr>
          <w:rFonts w:ascii="Times New Roman" w:hAnsi="Times New Roman"/>
          <w:color w:val="000000"/>
          <w:sz w:val="24"/>
          <w:szCs w:val="24"/>
          <w:lang w:val="ru-RU"/>
        </w:rPr>
        <w:t>терминов из истории России</w:t>
      </w:r>
      <w:proofErr w:type="gramEnd"/>
      <w:r w:rsidRPr="004116CF">
        <w:rPr>
          <w:rFonts w:ascii="Times New Roman" w:hAnsi="Times New Roman"/>
          <w:color w:val="000000"/>
          <w:sz w:val="24"/>
          <w:szCs w:val="24"/>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формулировать аргументы для подтверждения или опровержения </w:t>
      </w:r>
      <w:proofErr w:type="gramStart"/>
      <w:r w:rsidRPr="004116CF">
        <w:rPr>
          <w:rFonts w:ascii="Times New Roman" w:hAnsi="Times New Roman"/>
          <w:color w:val="000000"/>
          <w:sz w:val="24"/>
          <w:szCs w:val="24"/>
          <w:lang w:val="ru-RU"/>
        </w:rPr>
        <w:t>собственной</w:t>
      </w:r>
      <w:proofErr w:type="gramEnd"/>
      <w:r w:rsidRPr="004116CF">
        <w:rPr>
          <w:rFonts w:ascii="Times New Roman" w:hAnsi="Times New Roman"/>
          <w:color w:val="000000"/>
          <w:sz w:val="24"/>
          <w:szCs w:val="24"/>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 xml:space="preserve">Умение устанавливать причинно-следственные, пространственные, </w:t>
      </w:r>
      <w:proofErr w:type="spellStart"/>
      <w:r w:rsidRPr="004116CF">
        <w:rPr>
          <w:rFonts w:ascii="Times New Roman" w:hAnsi="Times New Roman"/>
          <w:color w:val="000000"/>
          <w:sz w:val="24"/>
          <w:szCs w:val="24"/>
          <w:lang w:val="ru-RU"/>
        </w:rPr>
        <w:t>временны́е</w:t>
      </w:r>
      <w:proofErr w:type="spellEnd"/>
      <w:r w:rsidRPr="004116CF">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4116CF">
        <w:rPr>
          <w:rFonts w:ascii="Times New Roman" w:hAnsi="Times New Roman"/>
          <w:color w:val="000000"/>
          <w:sz w:val="24"/>
          <w:szCs w:val="24"/>
          <w:lang w:val="ru-RU"/>
        </w:rPr>
        <w:t>временны́е</w:t>
      </w:r>
      <w:proofErr w:type="spellEnd"/>
      <w:r w:rsidRPr="004116CF">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использовать исторические письменные источники при аргументации дискуссионных точек зрения;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участвовать в диалогическом и </w:t>
      </w:r>
      <w:proofErr w:type="spellStart"/>
      <w:r w:rsidRPr="004116CF">
        <w:rPr>
          <w:rFonts w:ascii="Times New Roman" w:hAnsi="Times New Roman"/>
          <w:color w:val="000000"/>
          <w:sz w:val="24"/>
          <w:szCs w:val="24"/>
          <w:lang w:val="ru-RU"/>
        </w:rPr>
        <w:t>полилогическом</w:t>
      </w:r>
      <w:proofErr w:type="spellEnd"/>
      <w:r w:rsidRPr="004116CF">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9A168C" w:rsidRPr="004116CF" w:rsidRDefault="004116CF">
      <w:pPr>
        <w:spacing w:after="0" w:line="264" w:lineRule="exact"/>
        <w:ind w:left="120"/>
        <w:jc w:val="both"/>
        <w:rPr>
          <w:sz w:val="24"/>
          <w:szCs w:val="24"/>
          <w:lang w:val="ru-RU"/>
        </w:rPr>
      </w:pPr>
      <w:r w:rsidRPr="004116CF">
        <w:rPr>
          <w:rFonts w:ascii="Times New Roman" w:hAnsi="Times New Roman"/>
          <w:color w:val="000000"/>
          <w:sz w:val="24"/>
          <w:szCs w:val="24"/>
          <w:lang w:val="ru-RU"/>
        </w:rPr>
        <w:t xml:space="preserve">К концу обучения </w:t>
      </w:r>
      <w:r w:rsidRPr="004116CF">
        <w:rPr>
          <w:rFonts w:ascii="Times New Roman" w:hAnsi="Times New Roman"/>
          <w:b/>
          <w:color w:val="000000"/>
          <w:sz w:val="24"/>
          <w:szCs w:val="24"/>
          <w:lang w:val="ru-RU"/>
        </w:rPr>
        <w:t>в 11 классе</w:t>
      </w:r>
      <w:r w:rsidRPr="004116CF">
        <w:rPr>
          <w:rFonts w:ascii="Times New Roman" w:hAnsi="Times New Roman"/>
          <w:color w:val="000000"/>
          <w:sz w:val="24"/>
          <w:szCs w:val="24"/>
          <w:lang w:val="ru-RU"/>
        </w:rPr>
        <w:t xml:space="preserve"> обучающийся получит следующие предметные результаты: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называть наиболее значимые события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объяснять их особую значимость для истории нашей страны;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их значение для истории России и человечества в целом;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России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выявлять попытки фальсификации истории;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w:t>
      </w:r>
      <w:r w:rsidRPr="004116CF">
        <w:rPr>
          <w:rFonts w:ascii="Times New Roman" w:hAnsi="Times New Roman"/>
          <w:color w:val="000000"/>
          <w:sz w:val="24"/>
          <w:szCs w:val="24"/>
          <w:lang w:val="ru-RU"/>
        </w:rPr>
        <w:lastRenderedPageBreak/>
        <w:t>личности, обучающиеся должны осознать величие личности человека, влияние его деятельности на ход истории.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называть имена наиболее выдающихся деятелей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события, процессы, в которых они участвовали;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объяснять смысл изученных (изучаемых) исторических понятий и </w:t>
      </w:r>
      <w:proofErr w:type="gramStart"/>
      <w:r w:rsidRPr="004116CF">
        <w:rPr>
          <w:rFonts w:ascii="Times New Roman" w:hAnsi="Times New Roman"/>
          <w:color w:val="000000"/>
          <w:sz w:val="24"/>
          <w:szCs w:val="24"/>
          <w:lang w:val="ru-RU"/>
        </w:rPr>
        <w:t>терминов из истории России</w:t>
      </w:r>
      <w:proofErr w:type="gramEnd"/>
      <w:r w:rsidRPr="004116CF">
        <w:rPr>
          <w:rFonts w:ascii="Times New Roman" w:hAnsi="Times New Roman"/>
          <w:color w:val="000000"/>
          <w:sz w:val="24"/>
          <w:szCs w:val="24"/>
          <w:lang w:val="ru-RU"/>
        </w:rPr>
        <w:t xml:space="preserve">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в форме сложного плана, конспекта, реферата;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4116CF">
        <w:rPr>
          <w:rFonts w:ascii="Times New Roman" w:hAnsi="Times New Roman"/>
          <w:color w:val="000000"/>
          <w:sz w:val="24"/>
          <w:szCs w:val="24"/>
          <w:lang w:val="ru-RU"/>
        </w:rPr>
        <w:t>временны́е</w:t>
      </w:r>
      <w:proofErr w:type="spellEnd"/>
      <w:r w:rsidRPr="004116CF">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4116CF">
        <w:rPr>
          <w:rFonts w:ascii="Times New Roman" w:hAnsi="Times New Roman"/>
          <w:color w:val="000000"/>
          <w:sz w:val="24"/>
          <w:szCs w:val="24"/>
          <w:lang w:val="ru-RU"/>
        </w:rPr>
        <w:t>временны́е</w:t>
      </w:r>
      <w:proofErr w:type="spellEnd"/>
      <w:r w:rsidRPr="004116CF">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оценивать их полноту и достоверность, соотносить с историческим периодом; </w:t>
      </w:r>
      <w:r w:rsidRPr="004116CF">
        <w:rPr>
          <w:rFonts w:ascii="Times New Roman" w:hAnsi="Times New Roman"/>
          <w:color w:val="000000"/>
          <w:sz w:val="24"/>
          <w:szCs w:val="24"/>
          <w:lang w:val="ru-RU"/>
        </w:rPr>
        <w:lastRenderedPageBreak/>
        <w:t>выявлять общее и различия; привлекать контекстную информацию при работе с историческими источниками.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168C" w:rsidRPr="004116CF" w:rsidRDefault="004116CF" w:rsidP="006411EC">
      <w:pPr>
        <w:spacing w:after="0" w:line="264" w:lineRule="exact"/>
        <w:jc w:val="both"/>
        <w:rPr>
          <w:sz w:val="24"/>
          <w:szCs w:val="24"/>
          <w:lang w:val="ru-RU"/>
        </w:rPr>
      </w:pPr>
      <w:r w:rsidRPr="004116CF">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168C" w:rsidRPr="004116CF" w:rsidRDefault="004116CF" w:rsidP="006411EC">
      <w:pPr>
        <w:spacing w:after="0" w:line="264" w:lineRule="exact"/>
        <w:jc w:val="both"/>
        <w:rPr>
          <w:sz w:val="24"/>
          <w:szCs w:val="24"/>
          <w:lang w:val="ru-RU"/>
        </w:rPr>
      </w:pPr>
      <w:r w:rsidRPr="004116CF">
        <w:rPr>
          <w:rFonts w:ascii="Times New Roman" w:hAnsi="Times New Roman"/>
          <w:color w:val="000000"/>
          <w:sz w:val="24"/>
          <w:szCs w:val="24"/>
          <w:lang w:val="ru-RU"/>
        </w:rPr>
        <w:t xml:space="preserve">Структура предметного результата включает следующий перечень знаний и </w:t>
      </w:r>
      <w:r w:rsidRPr="006411EC">
        <w:rPr>
          <w:rFonts w:ascii="Times New Roman" w:hAnsi="Times New Roman"/>
          <w:b/>
          <w:color w:val="000000"/>
          <w:sz w:val="24"/>
          <w:szCs w:val="24"/>
          <w:lang w:val="ru-RU"/>
        </w:rPr>
        <w:t>умений</w:t>
      </w:r>
      <w:r w:rsidRPr="004116CF">
        <w:rPr>
          <w:rFonts w:ascii="Times New Roman" w:hAnsi="Times New Roman"/>
          <w:color w:val="000000"/>
          <w:sz w:val="24"/>
          <w:szCs w:val="24"/>
          <w:lang w:val="ru-RU"/>
        </w:rPr>
        <w:t>:</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и составлять на его основе план, таблицу, схему;</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 информацией из других исторических источников, делать выводы;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168C" w:rsidRPr="004116CF" w:rsidRDefault="004116CF" w:rsidP="006411EC">
      <w:pPr>
        <w:spacing w:after="0" w:line="264" w:lineRule="exact"/>
        <w:jc w:val="both"/>
        <w:rPr>
          <w:sz w:val="24"/>
          <w:szCs w:val="24"/>
          <w:lang w:val="ru-RU"/>
        </w:rPr>
      </w:pPr>
      <w:r w:rsidRPr="004116CF">
        <w:rPr>
          <w:rFonts w:ascii="Times New Roman" w:hAnsi="Times New Roman"/>
          <w:color w:val="000000"/>
          <w:sz w:val="24"/>
          <w:szCs w:val="24"/>
          <w:lang w:val="ru-RU"/>
        </w:rPr>
        <w:t xml:space="preserve">Структура предметного результата включает следующий перечень </w:t>
      </w:r>
      <w:r w:rsidRPr="006411EC">
        <w:rPr>
          <w:rFonts w:ascii="Times New Roman" w:hAnsi="Times New Roman"/>
          <w:b/>
          <w:color w:val="000000"/>
          <w:sz w:val="24"/>
          <w:szCs w:val="24"/>
          <w:lang w:val="ru-RU"/>
        </w:rPr>
        <w:t>знаний и умений</w:t>
      </w:r>
      <w:r w:rsidRPr="004116CF">
        <w:rPr>
          <w:rFonts w:ascii="Times New Roman" w:hAnsi="Times New Roman"/>
          <w:color w:val="000000"/>
          <w:sz w:val="24"/>
          <w:szCs w:val="24"/>
          <w:lang w:val="ru-RU"/>
        </w:rPr>
        <w:t>:</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 xml:space="preserve">участвовать в диалогическом и </w:t>
      </w:r>
      <w:proofErr w:type="spellStart"/>
      <w:r w:rsidRPr="004116CF">
        <w:rPr>
          <w:rFonts w:ascii="Times New Roman" w:hAnsi="Times New Roman"/>
          <w:color w:val="000000"/>
          <w:sz w:val="24"/>
          <w:szCs w:val="24"/>
          <w:lang w:val="ru-RU"/>
        </w:rPr>
        <w:t>полилогическом</w:t>
      </w:r>
      <w:proofErr w:type="spellEnd"/>
      <w:r w:rsidRPr="004116CF">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168C" w:rsidRPr="004116CF" w:rsidRDefault="004116CF" w:rsidP="006411EC">
      <w:pPr>
        <w:spacing w:after="0" w:line="264" w:lineRule="exact"/>
        <w:jc w:val="both"/>
        <w:rPr>
          <w:sz w:val="24"/>
          <w:szCs w:val="24"/>
          <w:lang w:val="ru-RU"/>
        </w:rPr>
      </w:pPr>
      <w:r w:rsidRPr="004116CF">
        <w:rPr>
          <w:rFonts w:ascii="Times New Roman" w:hAnsi="Times New Roman"/>
          <w:color w:val="000000"/>
          <w:sz w:val="24"/>
          <w:szCs w:val="24"/>
          <w:lang w:val="ru-RU"/>
        </w:rPr>
        <w:t xml:space="preserve">Структура предметного результата включает следующий </w:t>
      </w:r>
      <w:r w:rsidRPr="006411EC">
        <w:rPr>
          <w:rFonts w:ascii="Times New Roman" w:hAnsi="Times New Roman"/>
          <w:b/>
          <w:color w:val="000000"/>
          <w:sz w:val="24"/>
          <w:szCs w:val="24"/>
          <w:lang w:val="ru-RU"/>
        </w:rPr>
        <w:t>перечень знаний и умений</w:t>
      </w:r>
      <w:r w:rsidRPr="004116CF">
        <w:rPr>
          <w:rFonts w:ascii="Times New Roman" w:hAnsi="Times New Roman"/>
          <w:color w:val="000000"/>
          <w:sz w:val="24"/>
          <w:szCs w:val="24"/>
          <w:lang w:val="ru-RU"/>
        </w:rPr>
        <w:t>:</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p w:rsidR="009A168C" w:rsidRPr="004116CF" w:rsidRDefault="004116CF">
      <w:pPr>
        <w:spacing w:after="0" w:line="264" w:lineRule="exact"/>
        <w:ind w:firstLine="600"/>
        <w:jc w:val="both"/>
        <w:rPr>
          <w:sz w:val="24"/>
          <w:szCs w:val="24"/>
          <w:lang w:val="ru-RU"/>
        </w:rPr>
      </w:pPr>
      <w:r w:rsidRPr="004116CF">
        <w:rPr>
          <w:rFonts w:ascii="Times New Roman" w:hAnsi="Times New Roman"/>
          <w:color w:val="000000"/>
          <w:sz w:val="24"/>
          <w:szCs w:val="24"/>
          <w:lang w:val="ru-RU"/>
        </w:rPr>
        <w:t>используя знания по истории России и зарубежных стран (1945 г. – начало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9A168C" w:rsidRPr="004116CF" w:rsidRDefault="004116CF">
      <w:pPr>
        <w:spacing w:after="0" w:line="264" w:lineRule="exact"/>
        <w:ind w:firstLine="600"/>
        <w:jc w:val="both"/>
        <w:rPr>
          <w:sz w:val="24"/>
          <w:szCs w:val="24"/>
          <w:lang w:val="ru-RU"/>
        </w:rPr>
        <w:sectPr w:rsidR="009A168C" w:rsidRPr="004116CF">
          <w:pgSz w:w="11906" w:h="16383"/>
          <w:pgMar w:top="1440" w:right="1440" w:bottom="1440" w:left="1440" w:header="0" w:footer="0" w:gutter="0"/>
          <w:cols w:space="720"/>
          <w:formProt w:val="0"/>
          <w:docGrid w:linePitch="100" w:charSpace="4096"/>
        </w:sectPr>
      </w:pPr>
      <w:r w:rsidRPr="004116CF">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bookmarkStart w:id="12" w:name="block-64559431"/>
      <w:bookmarkStart w:id="13" w:name="block-6455943"/>
      <w:bookmarkEnd w:id="12"/>
      <w:bookmarkEnd w:id="13"/>
    </w:p>
    <w:p w:rsidR="009A168C" w:rsidRDefault="004116CF">
      <w:pPr>
        <w:spacing w:after="0"/>
        <w:ind w:left="120"/>
        <w:rPr>
          <w:sz w:val="24"/>
          <w:szCs w:val="24"/>
        </w:rPr>
      </w:pPr>
      <w:r>
        <w:rPr>
          <w:rFonts w:ascii="Times New Roman" w:hAnsi="Times New Roman"/>
          <w:b/>
          <w:color w:val="000000"/>
          <w:sz w:val="24"/>
          <w:szCs w:val="24"/>
        </w:rPr>
        <w:lastRenderedPageBreak/>
        <w:t xml:space="preserve">ТЕМАТИЧЕСКОЕ ПЛАНИРОВАНИЕ </w:t>
      </w:r>
    </w:p>
    <w:p w:rsidR="009A168C" w:rsidRDefault="004116CF">
      <w:pPr>
        <w:spacing w:after="0"/>
        <w:ind w:left="120"/>
        <w:rPr>
          <w:sz w:val="24"/>
          <w:szCs w:val="24"/>
        </w:rPr>
      </w:pPr>
      <w:r>
        <w:rPr>
          <w:rFonts w:ascii="Times New Roman" w:hAnsi="Times New Roman"/>
          <w:b/>
          <w:color w:val="000000"/>
          <w:sz w:val="24"/>
          <w:szCs w:val="24"/>
        </w:rPr>
        <w:t xml:space="preserve">10 КЛАСС </w:t>
      </w:r>
    </w:p>
    <w:tbl>
      <w:tblPr>
        <w:tblW w:w="12015" w:type="dxa"/>
        <w:tblInd w:w="-8" w:type="dxa"/>
        <w:tblLayout w:type="fixed"/>
        <w:tblCellMar>
          <w:top w:w="50" w:type="dxa"/>
          <w:left w:w="100" w:type="dxa"/>
        </w:tblCellMar>
        <w:tblLook w:val="04A0" w:firstRow="1" w:lastRow="0" w:firstColumn="1" w:lastColumn="0" w:noHBand="0" w:noVBand="1"/>
      </w:tblPr>
      <w:tblGrid>
        <w:gridCol w:w="675"/>
        <w:gridCol w:w="3828"/>
        <w:gridCol w:w="567"/>
        <w:gridCol w:w="708"/>
        <w:gridCol w:w="2410"/>
        <w:gridCol w:w="3827"/>
      </w:tblGrid>
      <w:tr w:rsidR="00536684" w:rsidRPr="0003081D" w:rsidTr="00536684">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b/>
                <w:color w:val="000000"/>
                <w:sz w:val="24"/>
                <w:szCs w:val="24"/>
              </w:rPr>
              <w:t xml:space="preserve">№ </w:t>
            </w:r>
          </w:p>
          <w:p w:rsidR="00536684" w:rsidRDefault="00536684">
            <w:pPr>
              <w:widowControl w:val="0"/>
              <w:spacing w:after="0"/>
              <w:ind w:left="135"/>
              <w:rPr>
                <w:sz w:val="24"/>
                <w:szCs w:val="24"/>
              </w:rPr>
            </w:pPr>
          </w:p>
        </w:tc>
        <w:tc>
          <w:tcPr>
            <w:tcW w:w="3828" w:type="dxa"/>
            <w:vMerge w:val="restart"/>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Наименование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разделов</w:t>
            </w:r>
            <w:proofErr w:type="spellEnd"/>
            <w:r>
              <w:rPr>
                <w:rFonts w:ascii="Times New Roman" w:hAnsi="Times New Roman"/>
                <w:b/>
                <w:color w:val="000000"/>
                <w:sz w:val="24"/>
                <w:szCs w:val="24"/>
              </w:rPr>
              <w:t xml:space="preserve"> и </w:t>
            </w:r>
            <w:proofErr w:type="spellStart"/>
            <w:r>
              <w:rPr>
                <w:rFonts w:ascii="Times New Roman" w:hAnsi="Times New Roman"/>
                <w:b/>
                <w:color w:val="000000"/>
                <w:sz w:val="24"/>
                <w:szCs w:val="24"/>
              </w:rPr>
              <w:t>тем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программы</w:t>
            </w:r>
            <w:proofErr w:type="spellEnd"/>
            <w:r>
              <w:rPr>
                <w:rFonts w:ascii="Times New Roman" w:hAnsi="Times New Roman"/>
                <w:b/>
                <w:color w:val="000000"/>
                <w:sz w:val="24"/>
                <w:szCs w:val="24"/>
              </w:rPr>
              <w:t xml:space="preserve"> </w:t>
            </w:r>
          </w:p>
          <w:p w:rsidR="00536684" w:rsidRDefault="00536684">
            <w:pPr>
              <w:widowControl w:val="0"/>
              <w:spacing w:after="0"/>
              <w:ind w:left="135"/>
              <w:rPr>
                <w:sz w:val="24"/>
                <w:szCs w:val="24"/>
              </w:rPr>
            </w:pP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rsidR="00536684" w:rsidRPr="00E2131D" w:rsidRDefault="00536684">
            <w:pPr>
              <w:widowControl w:val="0"/>
              <w:spacing w:after="0"/>
            </w:pPr>
            <w:proofErr w:type="spellStart"/>
            <w:r w:rsidRPr="00E2131D">
              <w:rPr>
                <w:rFonts w:ascii="Times New Roman" w:hAnsi="Times New Roman"/>
                <w:color w:val="000000"/>
              </w:rPr>
              <w:t>Количество</w:t>
            </w:r>
            <w:proofErr w:type="spellEnd"/>
            <w:r w:rsidRPr="00E2131D">
              <w:rPr>
                <w:rFonts w:ascii="Times New Roman" w:hAnsi="Times New Roman"/>
                <w:color w:val="000000"/>
              </w:rPr>
              <w:t xml:space="preserve"> </w:t>
            </w:r>
            <w:proofErr w:type="spellStart"/>
            <w:r w:rsidRPr="00E2131D">
              <w:rPr>
                <w:rFonts w:ascii="Times New Roman" w:hAnsi="Times New Roman"/>
                <w:color w:val="000000"/>
              </w:rPr>
              <w:t>часов</w:t>
            </w:r>
            <w:proofErr w:type="spellEnd"/>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536684" w:rsidRDefault="00536684" w:rsidP="00E2131D">
            <w:pPr>
              <w:widowControl w:val="0"/>
              <w:spacing w:after="0"/>
              <w:ind w:left="135"/>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r>
              <w:rPr>
                <w:rFonts w:ascii="Times New Roman" w:hAnsi="Times New Roman"/>
                <w:b/>
                <w:color w:val="000000"/>
                <w:sz w:val="24"/>
                <w:szCs w:val="24"/>
              </w:rPr>
              <w:t xml:space="preserve"> </w:t>
            </w:r>
          </w:p>
        </w:tc>
        <w:tc>
          <w:tcPr>
            <w:tcW w:w="3827" w:type="dxa"/>
            <w:vMerge w:val="restart"/>
            <w:tcBorders>
              <w:top w:val="single" w:sz="6" w:space="0" w:color="000000"/>
              <w:left w:val="single" w:sz="6" w:space="0" w:color="000000"/>
              <w:right w:val="single" w:sz="6" w:space="0" w:color="000000"/>
            </w:tcBorders>
          </w:tcPr>
          <w:p w:rsidR="00536684" w:rsidRPr="00E2131D" w:rsidRDefault="00536684" w:rsidP="004475F4">
            <w:pPr>
              <w:autoSpaceDE w:val="0"/>
              <w:autoSpaceDN w:val="0"/>
              <w:adjustRightInd w:val="0"/>
              <w:spacing w:after="0" w:line="240" w:lineRule="auto"/>
              <w:jc w:val="center"/>
              <w:rPr>
                <w:rFonts w:ascii="Times New Roman" w:hAnsi="Times New Roman" w:cs="Times New Roman"/>
                <w:bCs/>
                <w:sz w:val="24"/>
                <w:szCs w:val="24"/>
                <w:lang w:val="ru-RU"/>
              </w:rPr>
            </w:pPr>
            <w:r w:rsidRPr="00E2131D">
              <w:rPr>
                <w:rFonts w:ascii="Times New Roman" w:hAnsi="Times New Roman" w:cs="Times New Roman"/>
                <w:bCs/>
                <w:sz w:val="24"/>
                <w:szCs w:val="24"/>
                <w:lang w:val="ru-RU"/>
              </w:rPr>
              <w:t>Деятельность учителя с учетом программы воспитания школы</w:t>
            </w:r>
          </w:p>
        </w:tc>
      </w:tr>
      <w:tr w:rsidR="00536684" w:rsidTr="00536684">
        <w:trPr>
          <w:trHeight w:val="1215"/>
        </w:trPr>
        <w:tc>
          <w:tcPr>
            <w:tcW w:w="675" w:type="dxa"/>
            <w:vMerge/>
            <w:tcBorders>
              <w:left w:val="single" w:sz="6" w:space="0" w:color="000000"/>
              <w:bottom w:val="single" w:sz="6" w:space="0" w:color="000000"/>
              <w:right w:val="single" w:sz="6" w:space="0" w:color="000000"/>
            </w:tcBorders>
          </w:tcPr>
          <w:p w:rsidR="00536684" w:rsidRPr="00E2131D" w:rsidRDefault="00536684">
            <w:pPr>
              <w:widowControl w:val="0"/>
              <w:rPr>
                <w:sz w:val="24"/>
                <w:szCs w:val="24"/>
                <w:lang w:val="ru-RU"/>
              </w:rPr>
            </w:pPr>
          </w:p>
        </w:tc>
        <w:tc>
          <w:tcPr>
            <w:tcW w:w="3828" w:type="dxa"/>
            <w:vMerge/>
            <w:tcBorders>
              <w:left w:val="single" w:sz="6" w:space="0" w:color="000000"/>
              <w:bottom w:val="single" w:sz="6" w:space="0" w:color="000000"/>
              <w:right w:val="single" w:sz="6" w:space="0" w:color="000000"/>
            </w:tcBorders>
          </w:tcPr>
          <w:p w:rsidR="00536684" w:rsidRPr="00E2131D" w:rsidRDefault="00536684">
            <w:pPr>
              <w:widowControl w:val="0"/>
              <w:rPr>
                <w:sz w:val="24"/>
                <w:szCs w:val="24"/>
                <w:lang w:val="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Pr="00E2131D" w:rsidRDefault="00536684" w:rsidP="00E2131D">
            <w:pPr>
              <w:widowControl w:val="0"/>
              <w:spacing w:after="0"/>
            </w:pPr>
            <w:proofErr w:type="spellStart"/>
            <w:r w:rsidRPr="00E2131D">
              <w:rPr>
                <w:rFonts w:ascii="Times New Roman" w:hAnsi="Times New Roman"/>
                <w:color w:val="000000"/>
              </w:rPr>
              <w:t>Всего</w:t>
            </w:r>
            <w:proofErr w:type="spellEnd"/>
            <w:r w:rsidRPr="00E2131D">
              <w:rPr>
                <w:rFonts w:ascii="Times New Roman" w:hAnsi="Times New Roman"/>
                <w:color w:val="000000"/>
              </w:rPr>
              <w:t xml:space="preserve"> </w:t>
            </w:r>
          </w:p>
          <w:p w:rsidR="00536684" w:rsidRDefault="00536684">
            <w:pPr>
              <w:widowControl w:val="0"/>
              <w:spacing w:after="0"/>
              <w:ind w:left="135"/>
              <w:rPr>
                <w:sz w:val="24"/>
                <w:szCs w:val="24"/>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Pr="00E2131D" w:rsidRDefault="00536684" w:rsidP="00E2131D">
            <w:pPr>
              <w:widowControl w:val="0"/>
              <w:spacing w:after="0"/>
              <w:rPr>
                <w:sz w:val="20"/>
                <w:szCs w:val="20"/>
              </w:rPr>
            </w:pPr>
            <w:proofErr w:type="spellStart"/>
            <w:r w:rsidRPr="00E2131D">
              <w:rPr>
                <w:rFonts w:ascii="Times New Roman" w:hAnsi="Times New Roman"/>
                <w:color w:val="000000"/>
                <w:sz w:val="20"/>
                <w:szCs w:val="20"/>
              </w:rPr>
              <w:t>Контрольные</w:t>
            </w:r>
            <w:proofErr w:type="spellEnd"/>
            <w:r w:rsidRPr="00E2131D">
              <w:rPr>
                <w:rFonts w:ascii="Times New Roman" w:hAnsi="Times New Roman"/>
                <w:color w:val="000000"/>
                <w:sz w:val="20"/>
                <w:szCs w:val="20"/>
              </w:rPr>
              <w:t xml:space="preserve"> </w:t>
            </w:r>
            <w:proofErr w:type="spellStart"/>
            <w:r w:rsidRPr="00E2131D">
              <w:rPr>
                <w:rFonts w:ascii="Times New Roman" w:hAnsi="Times New Roman"/>
                <w:color w:val="000000"/>
                <w:sz w:val="20"/>
                <w:szCs w:val="20"/>
              </w:rPr>
              <w:t>работы</w:t>
            </w:r>
            <w:proofErr w:type="spellEnd"/>
            <w:r w:rsidRPr="00E2131D">
              <w:rPr>
                <w:rFonts w:ascii="Times New Roman" w:hAnsi="Times New Roman"/>
                <w:color w:val="000000"/>
                <w:sz w:val="20"/>
                <w:szCs w:val="20"/>
              </w:rPr>
              <w:t xml:space="preserve"> </w:t>
            </w:r>
          </w:p>
          <w:p w:rsidR="00536684" w:rsidRPr="00E2131D" w:rsidRDefault="00536684">
            <w:pPr>
              <w:widowControl w:val="0"/>
              <w:spacing w:after="0"/>
              <w:ind w:left="135"/>
            </w:pPr>
          </w:p>
        </w:tc>
        <w:tc>
          <w:tcPr>
            <w:tcW w:w="2410" w:type="dxa"/>
            <w:vMerge/>
            <w:tcBorders>
              <w:left w:val="single" w:sz="6" w:space="0" w:color="000000"/>
              <w:bottom w:val="single" w:sz="6" w:space="0" w:color="000000"/>
              <w:right w:val="single" w:sz="6" w:space="0" w:color="000000"/>
            </w:tcBorders>
          </w:tcPr>
          <w:p w:rsidR="00536684" w:rsidRDefault="00536684">
            <w:pPr>
              <w:widowControl w:val="0"/>
              <w:rPr>
                <w:sz w:val="24"/>
                <w:szCs w:val="24"/>
              </w:rPr>
            </w:pPr>
          </w:p>
        </w:tc>
        <w:tc>
          <w:tcPr>
            <w:tcW w:w="3827" w:type="dxa"/>
            <w:vMerge/>
            <w:tcBorders>
              <w:left w:val="single" w:sz="6" w:space="0" w:color="000000"/>
              <w:bottom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Всеобщая</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история</w:t>
            </w:r>
            <w:proofErr w:type="spellEnd"/>
            <w:r>
              <w:rPr>
                <w:rFonts w:ascii="Times New Roman" w:hAnsi="Times New Roman"/>
                <w:b/>
                <w:color w:val="000000"/>
                <w:sz w:val="24"/>
                <w:szCs w:val="24"/>
              </w:rPr>
              <w:t xml:space="preserve">. 1914—1945 </w:t>
            </w:r>
            <w:proofErr w:type="spellStart"/>
            <w:r>
              <w:rPr>
                <w:rFonts w:ascii="Times New Roman" w:hAnsi="Times New Roman"/>
                <w:b/>
                <w:color w:val="000000"/>
                <w:sz w:val="24"/>
                <w:szCs w:val="24"/>
              </w:rPr>
              <w:t>гг</w:t>
            </w:r>
            <w:proofErr w:type="spellEnd"/>
            <w:r>
              <w:rPr>
                <w:rFonts w:ascii="Times New Roman" w:hAnsi="Times New Roman"/>
                <w:b/>
                <w:color w:val="000000"/>
                <w:sz w:val="24"/>
                <w:szCs w:val="24"/>
              </w:rPr>
              <w:t>.</w:t>
            </w:r>
          </w:p>
        </w:tc>
        <w:tc>
          <w:tcPr>
            <w:tcW w:w="3827" w:type="dxa"/>
            <w:vMerge w:val="restart"/>
            <w:tcBorders>
              <w:top w:val="single" w:sz="6" w:space="0" w:color="000000"/>
              <w:left w:val="single" w:sz="6" w:space="0" w:color="000000"/>
              <w:right w:val="single" w:sz="6" w:space="0" w:color="000000"/>
            </w:tcBorders>
          </w:tcPr>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Активизаци</w:t>
            </w:r>
            <w:r>
              <w:rPr>
                <w:rFonts w:ascii="Times New Roman" w:hAnsi="Times New Roman" w:cs="Times New Roman"/>
                <w:lang w:val="ru-RU"/>
              </w:rPr>
              <w:t xml:space="preserve">я </w:t>
            </w:r>
            <w:r w:rsidRPr="00342F30">
              <w:rPr>
                <w:rFonts w:ascii="Times New Roman" w:hAnsi="Times New Roman" w:cs="Times New Roman"/>
                <w:lang w:val="ru-RU"/>
              </w:rPr>
              <w:t>познавательной деятельности;</w:t>
            </w:r>
          </w:p>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побуждение обучающихся соблюдать на уроке</w:t>
            </w:r>
          </w:p>
          <w:p w:rsidR="00536684" w:rsidRPr="00342F30" w:rsidRDefault="00536684" w:rsidP="00FA0E77">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общепринятые нормы поведения, </w:t>
            </w:r>
          </w:p>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принципы учебной дисциплины и</w:t>
            </w:r>
          </w:p>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самоорганизации;</w:t>
            </w:r>
          </w:p>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привлечение внимания обучающихся к ценностному аспекту</w:t>
            </w:r>
          </w:p>
          <w:p w:rsidR="00536684" w:rsidRPr="00342F30" w:rsidRDefault="00536684" w:rsidP="00FA0E77">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изучаемых на уроках явлений, </w:t>
            </w:r>
          </w:p>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демонстраци</w:t>
            </w:r>
            <w:r>
              <w:rPr>
                <w:rFonts w:ascii="Times New Roman" w:hAnsi="Times New Roman" w:cs="Times New Roman"/>
                <w:lang w:val="ru-RU"/>
              </w:rPr>
              <w:t>я</w:t>
            </w:r>
            <w:r w:rsidRPr="00342F30">
              <w:rPr>
                <w:rFonts w:ascii="Times New Roman" w:hAnsi="Times New Roman" w:cs="Times New Roman"/>
                <w:lang w:val="ru-RU"/>
              </w:rPr>
              <w:t xml:space="preserve"> обучающимся</w:t>
            </w:r>
          </w:p>
          <w:p w:rsidR="00536684" w:rsidRPr="00342F30" w:rsidRDefault="00536684" w:rsidP="00E2131D">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примеров ответственного, гражданского поведения,</w:t>
            </w:r>
          </w:p>
          <w:p w:rsidR="00536684" w:rsidRPr="00E2131D" w:rsidRDefault="00536684" w:rsidP="00FA0E77">
            <w:pPr>
              <w:widowControl w:val="0"/>
              <w:spacing w:after="0"/>
              <w:rPr>
                <w:rFonts w:ascii="Times New Roman" w:hAnsi="Times New Roman"/>
                <w:b/>
                <w:color w:val="000000"/>
                <w:sz w:val="24"/>
                <w:szCs w:val="24"/>
                <w:lang w:val="ru-RU"/>
              </w:rPr>
            </w:pPr>
            <w:r w:rsidRPr="00342F30">
              <w:rPr>
                <w:rFonts w:ascii="Times New Roman" w:hAnsi="Times New Roman" w:cs="Times New Roman"/>
                <w:lang w:val="ru-RU"/>
              </w:rPr>
              <w:t>проявления человеколюбия и добросердечности,</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привлечению их внимания к обсуждаемой на уроке</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информации, активизации познавательной деятельности;</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побуждение обучающихся соблюдать на уроке</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общепринятые нормы поведения, принципы учебной дисциплины и</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lastRenderedPageBreak/>
              <w:t>самоорганизации;</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привлечение внимания обучающихся к ценностному аспекту</w:t>
            </w:r>
            <w:r>
              <w:rPr>
                <w:rFonts w:ascii="Times New Roman" w:hAnsi="Times New Roman" w:cs="Times New Roman"/>
                <w:lang w:val="ru-RU"/>
              </w:rPr>
              <w:t xml:space="preserve"> </w:t>
            </w:r>
            <w:r w:rsidRPr="00342F30">
              <w:rPr>
                <w:rFonts w:ascii="Times New Roman" w:hAnsi="Times New Roman" w:cs="Times New Roman"/>
                <w:lang w:val="ru-RU"/>
              </w:rPr>
              <w:t>изучаемых на уроках явлений, организация их работы с</w:t>
            </w:r>
            <w:r>
              <w:rPr>
                <w:rFonts w:ascii="Times New Roman" w:hAnsi="Times New Roman" w:cs="Times New Roman"/>
                <w:lang w:val="ru-RU"/>
              </w:rPr>
              <w:t xml:space="preserve"> </w:t>
            </w:r>
            <w:r w:rsidRPr="00342F30">
              <w:rPr>
                <w:rFonts w:ascii="Times New Roman" w:hAnsi="Times New Roman" w:cs="Times New Roman"/>
                <w:lang w:val="ru-RU"/>
              </w:rPr>
              <w:t>получаемой на уроке социально значимой информацией –</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инициирование ее обсуждения, высказывания обучающимися</w:t>
            </w:r>
            <w:r>
              <w:rPr>
                <w:rFonts w:ascii="Times New Roman" w:hAnsi="Times New Roman" w:cs="Times New Roman"/>
                <w:lang w:val="ru-RU"/>
              </w:rPr>
              <w:t xml:space="preserve"> </w:t>
            </w:r>
            <w:r w:rsidRPr="00342F30">
              <w:rPr>
                <w:rFonts w:ascii="Times New Roman" w:hAnsi="Times New Roman" w:cs="Times New Roman"/>
                <w:lang w:val="ru-RU"/>
              </w:rPr>
              <w:t>своего мнения по ее поводу, выработки своего к ней</w:t>
            </w:r>
            <w:r>
              <w:rPr>
                <w:rFonts w:ascii="Times New Roman" w:hAnsi="Times New Roman" w:cs="Times New Roman"/>
                <w:lang w:val="ru-RU"/>
              </w:rPr>
              <w:t xml:space="preserve"> </w:t>
            </w:r>
            <w:r w:rsidRPr="00342F30">
              <w:rPr>
                <w:rFonts w:ascii="Times New Roman" w:hAnsi="Times New Roman" w:cs="Times New Roman"/>
                <w:lang w:val="ru-RU"/>
              </w:rPr>
              <w:t>отношения;</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использование воспитательных возможностей содержания</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учебного предмета через демонстрацию обучающимся</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примеров ответственного, гражданского поведения,</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проявления человеколюбия и добросердечности, через </w:t>
            </w:r>
            <w:proofErr w:type="gramStart"/>
            <w:r w:rsidRPr="00342F30">
              <w:rPr>
                <w:rFonts w:ascii="Times New Roman" w:hAnsi="Times New Roman" w:cs="Times New Roman"/>
                <w:lang w:val="ru-RU"/>
              </w:rPr>
              <w:t>подбор</w:t>
            </w:r>
            <w:r>
              <w:rPr>
                <w:rFonts w:ascii="Times New Roman" w:hAnsi="Times New Roman" w:cs="Times New Roman"/>
                <w:lang w:val="ru-RU"/>
              </w:rPr>
              <w:t xml:space="preserve">  </w:t>
            </w:r>
            <w:r w:rsidRPr="00342F30">
              <w:rPr>
                <w:rFonts w:ascii="Times New Roman" w:hAnsi="Times New Roman" w:cs="Times New Roman"/>
                <w:lang w:val="ru-RU"/>
              </w:rPr>
              <w:t>соответствующих</w:t>
            </w:r>
            <w:proofErr w:type="gramEnd"/>
            <w:r w:rsidRPr="00342F30">
              <w:rPr>
                <w:rFonts w:ascii="Times New Roman" w:hAnsi="Times New Roman" w:cs="Times New Roman"/>
                <w:lang w:val="ru-RU"/>
              </w:rPr>
              <w:t xml:space="preserve"> текстов для чтения, задач для решения,</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проблемных ситуаций для обсуждения в классе;</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применение на уроке интерактивных форм работы с</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обучающимися: интеллектуальных игр, стимулирующих</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познавательную мотивацию обучающихся; дискуссий,</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которые дают обучающимся возможность приобрести опыт</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ведения конструктивного диалога; групповой работы или</w:t>
            </w:r>
            <w:r>
              <w:rPr>
                <w:rFonts w:ascii="Times New Roman" w:hAnsi="Times New Roman" w:cs="Times New Roman"/>
                <w:lang w:val="ru-RU"/>
              </w:rPr>
              <w:t xml:space="preserve"> </w:t>
            </w:r>
            <w:r w:rsidRPr="00342F30">
              <w:rPr>
                <w:rFonts w:ascii="Times New Roman" w:hAnsi="Times New Roman" w:cs="Times New Roman"/>
                <w:lang w:val="ru-RU"/>
              </w:rPr>
              <w:t xml:space="preserve">работы в парах, которые учат командной </w:t>
            </w:r>
            <w:r w:rsidRPr="00342F30">
              <w:rPr>
                <w:rFonts w:ascii="Times New Roman" w:hAnsi="Times New Roman" w:cs="Times New Roman"/>
                <w:lang w:val="ru-RU"/>
              </w:rPr>
              <w:lastRenderedPageBreak/>
              <w:t>работе и</w:t>
            </w:r>
          </w:p>
          <w:p w:rsidR="00536684" w:rsidRPr="00342F30" w:rsidRDefault="00536684" w:rsidP="003B095C">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взаимодействию с другими детьми;</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привлечению их внимания к обсуждаемой на уроке</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информации, активизации познавательной деятельности;</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побуждение обучающихся соблюдать на уроке</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привлечение внимания обучающихся к ценностному аспекту</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изучаемых на уроках явлений, организация их работы с</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получаемой на уроке социально значимой информацией –</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инициирование ее обсуждения, высказывания обучающимися</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своего мнения по ее поводу, выработки своего к ней</w:t>
            </w:r>
            <w:r>
              <w:rPr>
                <w:rFonts w:ascii="Times New Roman" w:hAnsi="Times New Roman" w:cs="Times New Roman"/>
                <w:lang w:val="ru-RU"/>
              </w:rPr>
              <w:t xml:space="preserve"> </w:t>
            </w:r>
            <w:r w:rsidRPr="00342F30">
              <w:rPr>
                <w:rFonts w:ascii="Times New Roman" w:hAnsi="Times New Roman" w:cs="Times New Roman"/>
                <w:lang w:val="ru-RU"/>
              </w:rPr>
              <w:t>отношения;</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использование воспитательных возможностей содержания</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учебного предмета через демонстрацию обучающимся</w:t>
            </w:r>
            <w:r>
              <w:rPr>
                <w:rFonts w:ascii="Times New Roman" w:hAnsi="Times New Roman" w:cs="Times New Roman"/>
                <w:lang w:val="ru-RU"/>
              </w:rPr>
              <w:t xml:space="preserve"> </w:t>
            </w:r>
            <w:r w:rsidRPr="00342F30">
              <w:rPr>
                <w:rFonts w:ascii="Times New Roman" w:hAnsi="Times New Roman" w:cs="Times New Roman"/>
                <w:lang w:val="ru-RU"/>
              </w:rPr>
              <w:t>примеров ответственного, гражданского поведения,</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проявления человеколюбия и добросердечности, через подбор</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соответствующих текстов для чтения, задач для решения,</w:t>
            </w:r>
            <w:r>
              <w:rPr>
                <w:rFonts w:ascii="Times New Roman" w:hAnsi="Times New Roman" w:cs="Times New Roman"/>
                <w:lang w:val="ru-RU"/>
              </w:rPr>
              <w:t xml:space="preserve"> </w:t>
            </w:r>
            <w:r w:rsidRPr="00342F30">
              <w:rPr>
                <w:rFonts w:ascii="Times New Roman" w:hAnsi="Times New Roman" w:cs="Times New Roman"/>
                <w:lang w:val="ru-RU"/>
              </w:rPr>
              <w:t>проблемных ситуаций для обсуждения в классе;</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применение на уроке интерактивных форм работы с</w:t>
            </w:r>
            <w:r>
              <w:rPr>
                <w:rFonts w:ascii="Times New Roman" w:hAnsi="Times New Roman" w:cs="Times New Roman"/>
                <w:lang w:val="ru-RU"/>
              </w:rPr>
              <w:t xml:space="preserve"> </w:t>
            </w:r>
            <w:r w:rsidRPr="00342F30">
              <w:rPr>
                <w:rFonts w:ascii="Times New Roman" w:hAnsi="Times New Roman" w:cs="Times New Roman"/>
                <w:lang w:val="ru-RU"/>
              </w:rPr>
              <w:t>обучающимися: интеллектуальных игр, стимулирующих</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познавательную мотивацию </w:t>
            </w:r>
            <w:r w:rsidRPr="00342F30">
              <w:rPr>
                <w:rFonts w:ascii="Times New Roman" w:hAnsi="Times New Roman" w:cs="Times New Roman"/>
                <w:lang w:val="ru-RU"/>
              </w:rPr>
              <w:lastRenderedPageBreak/>
              <w:t>обучающихся; дискуссий,</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которые дают обучающимся возможность приобрести опыт</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ведения конструктивного диалога; групповой работы или</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работы в парах, которые учат командной работе и</w:t>
            </w:r>
            <w:r>
              <w:rPr>
                <w:rFonts w:ascii="Times New Roman" w:hAnsi="Times New Roman" w:cs="Times New Roman"/>
                <w:lang w:val="ru-RU"/>
              </w:rPr>
              <w:t xml:space="preserve"> </w:t>
            </w:r>
            <w:r w:rsidRPr="00342F30">
              <w:rPr>
                <w:rFonts w:ascii="Times New Roman" w:hAnsi="Times New Roman" w:cs="Times New Roman"/>
                <w:lang w:val="ru-RU"/>
              </w:rPr>
              <w:t>взаимодействию с другими детьми;</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 - инициирование и </w:t>
            </w:r>
            <w:proofErr w:type="spellStart"/>
            <w:r w:rsidRPr="00342F30">
              <w:rPr>
                <w:rFonts w:ascii="Times New Roman" w:hAnsi="Times New Roman" w:cs="Times New Roman"/>
                <w:lang w:val="ru-RU"/>
              </w:rPr>
              <w:t>поддержкаисследовательской</w:t>
            </w:r>
            <w:proofErr w:type="spellEnd"/>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деятельности обучающихся в рамках реализации </w:t>
            </w:r>
            <w:proofErr w:type="spellStart"/>
            <w:r w:rsidRPr="00342F30">
              <w:rPr>
                <w:rFonts w:ascii="Times New Roman" w:hAnsi="Times New Roman" w:cs="Times New Roman"/>
                <w:lang w:val="ru-RU"/>
              </w:rPr>
              <w:t>имииндивидуальных</w:t>
            </w:r>
            <w:proofErr w:type="spellEnd"/>
            <w:r w:rsidRPr="00342F30">
              <w:rPr>
                <w:rFonts w:ascii="Times New Roman" w:hAnsi="Times New Roman" w:cs="Times New Roman"/>
                <w:lang w:val="ru-RU"/>
              </w:rPr>
              <w:t xml:space="preserve"> и групповых исследовательских </w:t>
            </w:r>
            <w:proofErr w:type="spellStart"/>
            <w:proofErr w:type="gramStart"/>
            <w:r w:rsidRPr="00342F30">
              <w:rPr>
                <w:rFonts w:ascii="Times New Roman" w:hAnsi="Times New Roman" w:cs="Times New Roman"/>
                <w:lang w:val="ru-RU"/>
              </w:rPr>
              <w:t>проектов,что</w:t>
            </w:r>
            <w:proofErr w:type="spellEnd"/>
            <w:proofErr w:type="gramEnd"/>
            <w:r w:rsidRPr="00342F30">
              <w:rPr>
                <w:rFonts w:ascii="Times New Roman" w:hAnsi="Times New Roman" w:cs="Times New Roman"/>
                <w:lang w:val="ru-RU"/>
              </w:rPr>
              <w:t xml:space="preserve"> даст обучающимся</w:t>
            </w:r>
            <w:r>
              <w:rPr>
                <w:rFonts w:ascii="Times New Roman" w:hAnsi="Times New Roman" w:cs="Times New Roman"/>
                <w:lang w:val="ru-RU"/>
              </w:rPr>
              <w:t xml:space="preserve"> </w:t>
            </w:r>
            <w:r w:rsidRPr="00342F30">
              <w:rPr>
                <w:rFonts w:ascii="Times New Roman" w:hAnsi="Times New Roman" w:cs="Times New Roman"/>
                <w:lang w:val="ru-RU"/>
              </w:rPr>
              <w:t>возможность приобрести навыки</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самостоятельного решения теоретической проблемы,</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генерирования и оформления собственных идей,</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уважительного отношения к чужим идеям, оформленным </w:t>
            </w:r>
            <w:proofErr w:type="spellStart"/>
            <w:r w:rsidRPr="00342F30">
              <w:rPr>
                <w:rFonts w:ascii="Times New Roman" w:hAnsi="Times New Roman" w:cs="Times New Roman"/>
                <w:lang w:val="ru-RU"/>
              </w:rPr>
              <w:t>вработах</w:t>
            </w:r>
            <w:proofErr w:type="spellEnd"/>
            <w:r w:rsidRPr="00342F30">
              <w:rPr>
                <w:rFonts w:ascii="Times New Roman" w:hAnsi="Times New Roman" w:cs="Times New Roman"/>
                <w:lang w:val="ru-RU"/>
              </w:rPr>
              <w:t xml:space="preserve"> других исследователей, навык публичного</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выступления перед аудиторией, аргументирования и</w:t>
            </w:r>
          </w:p>
          <w:p w:rsidR="00536684" w:rsidRPr="00E2131D" w:rsidRDefault="00536684" w:rsidP="00F87C62">
            <w:pPr>
              <w:widowControl w:val="0"/>
              <w:ind w:left="135"/>
              <w:rPr>
                <w:rFonts w:ascii="Times New Roman" w:hAnsi="Times New Roman"/>
                <w:b/>
                <w:color w:val="000000"/>
                <w:sz w:val="24"/>
                <w:szCs w:val="24"/>
                <w:lang w:val="ru-RU"/>
              </w:rPr>
            </w:pPr>
            <w:r w:rsidRPr="00342F30">
              <w:rPr>
                <w:rFonts w:ascii="Times New Roman" w:hAnsi="Times New Roman" w:cs="Times New Roman"/>
                <w:lang w:val="ru-RU"/>
              </w:rPr>
              <w:t>отстаивания своей точки зрения.</w:t>
            </w:r>
          </w:p>
        </w:tc>
      </w:tr>
      <w:tr w:rsidR="00536684"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Раздел</w:t>
            </w:r>
            <w:proofErr w:type="spellEnd"/>
            <w:r>
              <w:rPr>
                <w:rFonts w:ascii="Times New Roman" w:hAnsi="Times New Roman"/>
                <w:b/>
                <w:color w:val="000000"/>
                <w:sz w:val="24"/>
                <w:szCs w:val="24"/>
              </w:rPr>
              <w:t xml:space="preserve"> 1.Введение</w:t>
            </w:r>
          </w:p>
        </w:tc>
        <w:tc>
          <w:tcPr>
            <w:tcW w:w="3827" w:type="dxa"/>
            <w:vMerge/>
            <w:tcBorders>
              <w:left w:val="single" w:sz="6" w:space="0" w:color="000000"/>
              <w:right w:val="single" w:sz="6" w:space="0" w:color="000000"/>
            </w:tcBorders>
          </w:tcPr>
          <w:p w:rsidR="00536684" w:rsidRDefault="00536684" w:rsidP="00F87C62">
            <w:pPr>
              <w:widowControl w:val="0"/>
              <w:ind w:left="135"/>
              <w:rPr>
                <w:rFonts w:ascii="Times New Roman" w:hAnsi="Times New Roman"/>
                <w:b/>
                <w:color w:val="000000"/>
                <w:sz w:val="24"/>
                <w:szCs w:val="24"/>
              </w:rPr>
            </w:pPr>
          </w:p>
        </w:tc>
      </w:tr>
      <w:tr w:rsidR="00536684" w:rsidRPr="0003081D"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Введение</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vMerge w:val="restart"/>
            <w:tcBorders>
              <w:top w:val="single" w:sz="6" w:space="0" w:color="000000"/>
              <w:left w:val="single" w:sz="6" w:space="0" w:color="000000"/>
              <w:right w:val="single" w:sz="6" w:space="0" w:color="000000"/>
            </w:tcBorders>
            <w:vAlign w:val="center"/>
          </w:tcPr>
          <w:p w:rsidR="00536684" w:rsidRPr="00E2131D" w:rsidRDefault="00536684" w:rsidP="004475F4">
            <w:pPr>
              <w:spacing w:after="0" w:line="240" w:lineRule="auto"/>
              <w:rPr>
                <w:rFonts w:ascii="Times New Roman" w:hAnsi="Times New Roman" w:cs="Times New Roman"/>
                <w:lang w:val="ru-RU"/>
              </w:rPr>
            </w:pPr>
            <w:r w:rsidRPr="00172D1E">
              <w:rPr>
                <w:rFonts w:ascii="Times New Roman" w:hAnsi="Times New Roman" w:cs="Times New Roman"/>
                <w:lang w:val="ru-RU"/>
              </w:rPr>
              <w:t xml:space="preserve">РЭШ 10 класс </w:t>
            </w:r>
            <w:r w:rsidR="0003081D">
              <w:fldChar w:fldCharType="begin"/>
            </w:r>
            <w:r w:rsidR="0003081D" w:rsidRPr="0003081D">
              <w:rPr>
                <w:lang w:val="ru-RU"/>
              </w:rPr>
              <w:instrText xml:space="preserve"> </w:instrText>
            </w:r>
            <w:r w:rsidR="0003081D">
              <w:instrText>HYPERLINK</w:instrText>
            </w:r>
            <w:r w:rsidR="0003081D" w:rsidRPr="0003081D">
              <w:rPr>
                <w:lang w:val="ru-RU"/>
              </w:rPr>
              <w:instrText xml:space="preserve"> "</w:instrText>
            </w:r>
            <w:r w:rsidR="0003081D">
              <w:instrText>https</w:instrText>
            </w:r>
            <w:r w:rsidR="0003081D" w:rsidRPr="0003081D">
              <w:rPr>
                <w:lang w:val="ru-RU"/>
              </w:rPr>
              <w:instrText>://</w:instrText>
            </w:r>
            <w:r w:rsidR="0003081D">
              <w:instrText>resh</w:instrText>
            </w:r>
            <w:r w:rsidR="0003081D" w:rsidRPr="0003081D">
              <w:rPr>
                <w:lang w:val="ru-RU"/>
              </w:rPr>
              <w:instrText>.</w:instrText>
            </w:r>
            <w:r w:rsidR="0003081D">
              <w:instrText>edu</w:instrText>
            </w:r>
            <w:r w:rsidR="0003081D" w:rsidRPr="0003081D">
              <w:rPr>
                <w:lang w:val="ru-RU"/>
              </w:rPr>
              <w:instrText>.</w:instrText>
            </w:r>
            <w:r w:rsidR="0003081D">
              <w:instrText>ru</w:instrText>
            </w:r>
            <w:r w:rsidR="0003081D" w:rsidRPr="0003081D">
              <w:rPr>
                <w:lang w:val="ru-RU"/>
              </w:rPr>
              <w:instrText>/</w:instrText>
            </w:r>
            <w:r w:rsidR="0003081D">
              <w:instrText>subject</w:instrText>
            </w:r>
            <w:r w:rsidR="0003081D" w:rsidRPr="0003081D">
              <w:rPr>
                <w:lang w:val="ru-RU"/>
              </w:rPr>
              <w:instrText xml:space="preserve">/3/10/" </w:instrText>
            </w:r>
            <w:r w:rsidR="0003081D">
              <w:fldChar w:fldCharType="separate"/>
            </w:r>
            <w:r w:rsidRPr="00172D1E">
              <w:rPr>
                <w:rStyle w:val="af"/>
                <w:rFonts w:ascii="Times New Roman" w:hAnsi="Times New Roman" w:cs="Times New Roman"/>
                <w:lang w:val="ru-RU"/>
              </w:rPr>
              <w:t>https://resh.edu.ru/subject/3/10/</w:t>
            </w:r>
            <w:r w:rsidR="0003081D">
              <w:rPr>
                <w:rStyle w:val="af"/>
                <w:rFonts w:ascii="Times New Roman" w:hAnsi="Times New Roman" w:cs="Times New Roman"/>
                <w:lang w:val="ru-RU"/>
              </w:rPr>
              <w:fldChar w:fldCharType="end"/>
            </w:r>
          </w:p>
          <w:p w:rsidR="00536684" w:rsidRPr="00E2131D" w:rsidRDefault="00536684" w:rsidP="004475F4">
            <w:pPr>
              <w:rPr>
                <w:sz w:val="24"/>
                <w:szCs w:val="24"/>
                <w:lang w:val="ru-RU"/>
              </w:rPr>
            </w:pPr>
            <w:r w:rsidRPr="00172D1E">
              <w:rPr>
                <w:rFonts w:ascii="Times New Roman" w:hAnsi="Times New Roman" w:cs="Times New Roman"/>
                <w:lang w:val="ru-RU"/>
              </w:rPr>
              <w:t xml:space="preserve">МЭШ 10 класс </w:t>
            </w:r>
            <w:r w:rsidR="0003081D">
              <w:fldChar w:fldCharType="begin"/>
            </w:r>
            <w:r w:rsidR="0003081D" w:rsidRPr="0003081D">
              <w:rPr>
                <w:lang w:val="ru-RU"/>
              </w:rPr>
              <w:instrText xml:space="preserve"> </w:instrText>
            </w:r>
            <w:r w:rsidR="0003081D">
              <w:instrText>HYPERLINK</w:instrText>
            </w:r>
            <w:r w:rsidR="0003081D" w:rsidRPr="0003081D">
              <w:rPr>
                <w:lang w:val="ru-RU"/>
              </w:rPr>
              <w:instrText xml:space="preserve"> "</w:instrText>
            </w:r>
            <w:r w:rsidR="0003081D">
              <w:instrText>https</w:instrText>
            </w:r>
            <w:r w:rsidR="0003081D" w:rsidRPr="0003081D">
              <w:rPr>
                <w:lang w:val="ru-RU"/>
              </w:rPr>
              <w:instrText>://</w:instrText>
            </w:r>
            <w:r w:rsidR="0003081D">
              <w:instrText>uchebnik</w:instrText>
            </w:r>
            <w:r w:rsidR="0003081D" w:rsidRPr="0003081D">
              <w:rPr>
                <w:lang w:val="ru-RU"/>
              </w:rPr>
              <w:instrText>.</w:instrText>
            </w:r>
            <w:r w:rsidR="0003081D">
              <w:instrText>mos</w:instrText>
            </w:r>
            <w:r w:rsidR="0003081D" w:rsidRPr="0003081D">
              <w:rPr>
                <w:lang w:val="ru-RU"/>
              </w:rPr>
              <w:instrText>.</w:instrText>
            </w:r>
            <w:r w:rsidR="0003081D">
              <w:instrText>ru</w:instrText>
            </w:r>
            <w:r w:rsidR="0003081D" w:rsidRPr="0003081D">
              <w:rPr>
                <w:lang w:val="ru-RU"/>
              </w:rPr>
              <w:instrText>/</w:instrText>
            </w:r>
            <w:r w:rsidR="0003081D">
              <w:instrText>catalogue</w:instrText>
            </w:r>
            <w:r w:rsidR="0003081D" w:rsidRPr="0003081D">
              <w:rPr>
                <w:lang w:val="ru-RU"/>
              </w:rPr>
              <w:instrText>?</w:instrText>
            </w:r>
            <w:r w:rsidR="0003081D">
              <w:instrText>subject</w:instrText>
            </w:r>
            <w:r w:rsidR="0003081D" w:rsidRPr="0003081D">
              <w:rPr>
                <w:lang w:val="ru-RU"/>
              </w:rPr>
              <w:instrText>_</w:instrText>
            </w:r>
            <w:r w:rsidR="0003081D">
              <w:instrText>program</w:instrText>
            </w:r>
            <w:r w:rsidR="0003081D" w:rsidRPr="0003081D">
              <w:rPr>
                <w:lang w:val="ru-RU"/>
              </w:rPr>
              <w:instrText>_</w:instrText>
            </w:r>
            <w:r w:rsidR="0003081D">
              <w:instrText>ids</w:instrText>
            </w:r>
            <w:r w:rsidR="0003081D" w:rsidRPr="0003081D">
              <w:rPr>
                <w:lang w:val="ru-RU"/>
              </w:rPr>
              <w:instrText>=31937218&amp;</w:instrText>
            </w:r>
            <w:r w:rsidR="0003081D">
              <w:instrText>aliases</w:instrText>
            </w:r>
            <w:r w:rsidR="0003081D" w:rsidRPr="0003081D">
              <w:rPr>
                <w:lang w:val="ru-RU"/>
              </w:rPr>
              <w:instrText>=</w:instrText>
            </w:r>
            <w:r w:rsidR="0003081D">
              <w:instrText>lesson</w:instrText>
            </w:r>
            <w:r w:rsidR="0003081D" w:rsidRPr="0003081D">
              <w:rPr>
                <w:lang w:val="ru-RU"/>
              </w:rPr>
              <w:instrText>_</w:instrText>
            </w:r>
            <w:r w:rsidR="0003081D">
              <w:instrText>template</w:instrText>
            </w:r>
            <w:r w:rsidR="0003081D" w:rsidRPr="0003081D">
              <w:rPr>
                <w:lang w:val="ru-RU"/>
              </w:rPr>
              <w:instrText>,</w:instrText>
            </w:r>
            <w:r w:rsidR="0003081D">
              <w:instrText>video</w:instrText>
            </w:r>
            <w:r w:rsidR="0003081D" w:rsidRPr="0003081D">
              <w:rPr>
                <w:lang w:val="ru-RU"/>
              </w:rPr>
              <w:instrText>_</w:instrText>
            </w:r>
            <w:r w:rsidR="0003081D">
              <w:instrText>lesson</w:instrText>
            </w:r>
            <w:r w:rsidR="0003081D" w:rsidRPr="0003081D">
              <w:rPr>
                <w:lang w:val="ru-RU"/>
              </w:rPr>
              <w:instrText>,</w:instrText>
            </w:r>
            <w:r w:rsidR="0003081D">
              <w:instrText>video</w:instrText>
            </w:r>
            <w:r w:rsidR="0003081D" w:rsidRPr="0003081D">
              <w:rPr>
                <w:lang w:val="ru-RU"/>
              </w:rPr>
              <w:instrText xml:space="preserve">" </w:instrText>
            </w:r>
            <w:r w:rsidR="0003081D">
              <w:fldChar w:fldCharType="separate"/>
            </w:r>
            <w:r w:rsidRPr="00172D1E">
              <w:rPr>
                <w:rStyle w:val="af"/>
                <w:rFonts w:ascii="Times New Roman" w:hAnsi="Times New Roman" w:cs="Times New Roman"/>
                <w:lang w:val="ru-RU"/>
              </w:rPr>
              <w:t>https://uchebnik.mos.ru/catalogue?subject_program_ids=31937218&amp;aliases=lesson_template,video_lesson,video</w:t>
            </w:r>
            <w:r w:rsidR="0003081D">
              <w:rPr>
                <w:rStyle w:val="af"/>
                <w:rFonts w:ascii="Times New Roman" w:hAnsi="Times New Roman" w:cs="Times New Roman"/>
                <w:lang w:val="ru-RU"/>
              </w:rPr>
              <w:fldChar w:fldCharType="end"/>
            </w:r>
          </w:p>
        </w:tc>
        <w:tc>
          <w:tcPr>
            <w:tcW w:w="3827" w:type="dxa"/>
            <w:vMerge/>
            <w:tcBorders>
              <w:left w:val="single" w:sz="6" w:space="0" w:color="000000"/>
              <w:right w:val="single" w:sz="6" w:space="0" w:color="000000"/>
            </w:tcBorders>
          </w:tcPr>
          <w:p w:rsidR="00536684" w:rsidRPr="00E2131D" w:rsidRDefault="00536684" w:rsidP="00F87C62">
            <w:pPr>
              <w:widowControl w:val="0"/>
              <w:ind w:left="135"/>
              <w:rPr>
                <w:sz w:val="24"/>
                <w:szCs w:val="24"/>
                <w:lang w:val="ru-RU"/>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2410" w:type="dxa"/>
            <w:vMerge/>
            <w:tcBorders>
              <w:left w:val="single" w:sz="6" w:space="0" w:color="000000"/>
              <w:right w:val="single" w:sz="6" w:space="0" w:color="000000"/>
            </w:tcBorders>
            <w:vAlign w:val="center"/>
          </w:tcPr>
          <w:p w:rsidR="00536684" w:rsidRDefault="00536684" w:rsidP="004475F4">
            <w:pPr>
              <w:rPr>
                <w:sz w:val="24"/>
                <w:szCs w:val="24"/>
              </w:rPr>
            </w:pP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RPr="0003081D" w:rsidTr="00536684">
        <w:trPr>
          <w:trHeight w:val="144"/>
        </w:trPr>
        <w:tc>
          <w:tcPr>
            <w:tcW w:w="5778" w:type="dxa"/>
            <w:gridSpan w:val="4"/>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Раздел 2.Мир накануне и годы Первой мировой войны</w:t>
            </w:r>
          </w:p>
        </w:tc>
        <w:tc>
          <w:tcPr>
            <w:tcW w:w="2410" w:type="dxa"/>
            <w:vMerge/>
            <w:tcBorders>
              <w:left w:val="single" w:sz="6" w:space="0" w:color="000000"/>
              <w:right w:val="single" w:sz="6" w:space="0" w:color="000000"/>
            </w:tcBorders>
            <w:vAlign w:val="center"/>
          </w:tcPr>
          <w:p w:rsidR="00536684" w:rsidRPr="004116CF" w:rsidRDefault="00536684" w:rsidP="004475F4">
            <w:pPr>
              <w:rPr>
                <w:sz w:val="24"/>
                <w:szCs w:val="24"/>
                <w:lang w:val="ru-RU"/>
              </w:rPr>
            </w:pPr>
          </w:p>
        </w:tc>
        <w:tc>
          <w:tcPr>
            <w:tcW w:w="3827" w:type="dxa"/>
            <w:vMerge/>
            <w:tcBorders>
              <w:left w:val="single" w:sz="6" w:space="0" w:color="000000"/>
              <w:right w:val="single" w:sz="6" w:space="0" w:color="000000"/>
            </w:tcBorders>
          </w:tcPr>
          <w:p w:rsidR="00536684" w:rsidRPr="004116CF" w:rsidRDefault="00536684" w:rsidP="00F87C62">
            <w:pPr>
              <w:widowControl w:val="0"/>
              <w:ind w:left="135"/>
              <w:rPr>
                <w:rFonts w:ascii="Times New Roman" w:hAnsi="Times New Roman"/>
                <w:b/>
                <w:color w:val="000000"/>
                <w:sz w:val="24"/>
                <w:szCs w:val="24"/>
                <w:lang w:val="ru-RU"/>
              </w:rPr>
            </w:pPr>
          </w:p>
        </w:tc>
      </w:tr>
      <w:tr w:rsidR="00536684" w:rsidRPr="00E2131D"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1B25EB">
            <w:pPr>
              <w:widowControl w:val="0"/>
              <w:spacing w:after="0"/>
              <w:rPr>
                <w:sz w:val="24"/>
                <w:szCs w:val="24"/>
                <w:lang w:val="ru-RU"/>
              </w:rPr>
            </w:pPr>
            <w:r w:rsidRPr="004116CF">
              <w:rPr>
                <w:rFonts w:ascii="Times New Roman" w:hAnsi="Times New Roman"/>
                <w:color w:val="000000"/>
                <w:sz w:val="24"/>
                <w:szCs w:val="24"/>
                <w:lang w:val="ru-RU"/>
              </w:rPr>
              <w:t>Мир накануне Первой мировой войны</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vMerge/>
            <w:tcBorders>
              <w:left w:val="single" w:sz="6" w:space="0" w:color="000000"/>
              <w:right w:val="single" w:sz="6" w:space="0" w:color="000000"/>
            </w:tcBorders>
          </w:tcPr>
          <w:p w:rsidR="00536684" w:rsidRPr="00E2131D" w:rsidRDefault="00536684" w:rsidP="004475F4">
            <w:pPr>
              <w:rPr>
                <w:rFonts w:ascii="Times New Roman" w:hAnsi="Times New Roman" w:cs="Times New Roman"/>
                <w:lang w:val="ru-RU"/>
              </w:rPr>
            </w:pPr>
          </w:p>
        </w:tc>
        <w:tc>
          <w:tcPr>
            <w:tcW w:w="3827" w:type="dxa"/>
            <w:vMerge/>
            <w:tcBorders>
              <w:left w:val="single" w:sz="6" w:space="0" w:color="000000"/>
              <w:right w:val="single" w:sz="6" w:space="0" w:color="000000"/>
            </w:tcBorders>
          </w:tcPr>
          <w:p w:rsidR="00536684" w:rsidRPr="00E2131D" w:rsidRDefault="00536684" w:rsidP="00F87C62">
            <w:pPr>
              <w:widowControl w:val="0"/>
              <w:ind w:left="135"/>
              <w:rPr>
                <w:sz w:val="24"/>
                <w:szCs w:val="24"/>
                <w:lang w:val="ru-RU"/>
              </w:rPr>
            </w:pPr>
          </w:p>
        </w:tc>
      </w:tr>
      <w:tr w:rsidR="00536684" w:rsidRPr="00E2131D" w:rsidTr="00536684">
        <w:trPr>
          <w:trHeight w:val="757"/>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1B25EB">
            <w:pPr>
              <w:widowControl w:val="0"/>
              <w:spacing w:after="0"/>
              <w:rPr>
                <w:sz w:val="24"/>
                <w:szCs w:val="24"/>
              </w:rPr>
            </w:pPr>
            <w:proofErr w:type="spellStart"/>
            <w:r>
              <w:rPr>
                <w:rFonts w:ascii="Times New Roman" w:hAnsi="Times New Roman"/>
                <w:color w:val="000000"/>
                <w:sz w:val="24"/>
                <w:szCs w:val="24"/>
              </w:rPr>
              <w:t>Первая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мировая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война</w:t>
            </w:r>
            <w:proofErr w:type="spellEnd"/>
            <w:r>
              <w:rPr>
                <w:rFonts w:ascii="Times New Roman" w:hAnsi="Times New Roman"/>
                <w:color w:val="000000"/>
                <w:sz w:val="24"/>
                <w:szCs w:val="24"/>
              </w:rPr>
              <w:t xml:space="preserve">. 1914 – 1918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vMerge/>
            <w:tcBorders>
              <w:left w:val="single" w:sz="6" w:space="0" w:color="000000"/>
              <w:bottom w:val="single" w:sz="6" w:space="0" w:color="000000"/>
              <w:right w:val="single" w:sz="6" w:space="0" w:color="000000"/>
            </w:tcBorders>
          </w:tcPr>
          <w:p w:rsidR="00536684" w:rsidRPr="00E2131D" w:rsidRDefault="00536684" w:rsidP="004475F4">
            <w:pPr>
              <w:rPr>
                <w:lang w:val="ru-RU"/>
              </w:rPr>
            </w:pPr>
          </w:p>
        </w:tc>
        <w:tc>
          <w:tcPr>
            <w:tcW w:w="3827" w:type="dxa"/>
            <w:vMerge/>
            <w:tcBorders>
              <w:left w:val="single" w:sz="6" w:space="0" w:color="000000"/>
              <w:right w:val="single" w:sz="6" w:space="0" w:color="000000"/>
            </w:tcBorders>
          </w:tcPr>
          <w:p w:rsidR="00536684" w:rsidRPr="00E2131D" w:rsidRDefault="00536684" w:rsidP="00F87C62">
            <w:pPr>
              <w:widowControl w:val="0"/>
              <w:ind w:left="135"/>
              <w:rPr>
                <w:sz w:val="24"/>
                <w:szCs w:val="24"/>
                <w:lang w:val="ru-RU"/>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3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Раздел</w:t>
            </w:r>
            <w:proofErr w:type="spellEnd"/>
            <w:r>
              <w:rPr>
                <w:rFonts w:ascii="Times New Roman" w:hAnsi="Times New Roman"/>
                <w:b/>
                <w:color w:val="000000"/>
                <w:sz w:val="24"/>
                <w:szCs w:val="24"/>
              </w:rPr>
              <w:t xml:space="preserve"> 3.Мир в 1918—1938 </w:t>
            </w:r>
            <w:proofErr w:type="spellStart"/>
            <w:r>
              <w:rPr>
                <w:rFonts w:ascii="Times New Roman" w:hAnsi="Times New Roman"/>
                <w:b/>
                <w:color w:val="000000"/>
                <w:sz w:val="24"/>
                <w:szCs w:val="24"/>
              </w:rPr>
              <w:t>гг</w:t>
            </w:r>
            <w:proofErr w:type="spellEnd"/>
            <w:r>
              <w:rPr>
                <w:rFonts w:ascii="Times New Roman" w:hAnsi="Times New Roman"/>
                <w:b/>
                <w:color w:val="000000"/>
                <w:sz w:val="24"/>
                <w:szCs w:val="24"/>
              </w:rPr>
              <w:t>.</w:t>
            </w:r>
          </w:p>
        </w:tc>
        <w:tc>
          <w:tcPr>
            <w:tcW w:w="3827" w:type="dxa"/>
            <w:vMerge/>
            <w:tcBorders>
              <w:left w:val="single" w:sz="6" w:space="0" w:color="000000"/>
              <w:right w:val="single" w:sz="6" w:space="0" w:color="000000"/>
            </w:tcBorders>
          </w:tcPr>
          <w:p w:rsidR="00536684" w:rsidRDefault="00536684" w:rsidP="00F87C62">
            <w:pPr>
              <w:widowControl w:val="0"/>
              <w:ind w:left="135"/>
              <w:rPr>
                <w:rFonts w:ascii="Times New Roman" w:hAnsi="Times New Roman"/>
                <w:b/>
                <w:color w:val="000000"/>
                <w:sz w:val="24"/>
                <w:szCs w:val="24"/>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1B25EB">
            <w:pPr>
              <w:widowControl w:val="0"/>
              <w:spacing w:after="0"/>
              <w:rPr>
                <w:sz w:val="24"/>
                <w:szCs w:val="24"/>
                <w:lang w:val="ru-RU"/>
              </w:rPr>
            </w:pPr>
            <w:r w:rsidRPr="004116CF">
              <w:rPr>
                <w:rFonts w:ascii="Times New Roman" w:hAnsi="Times New Roman"/>
                <w:color w:val="000000"/>
                <w:sz w:val="24"/>
                <w:szCs w:val="24"/>
                <w:lang w:val="ru-RU"/>
              </w:rPr>
              <w:t>Распад империй и образование новых национальных государств в Европе</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4"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Pr="00F40A55" w:rsidRDefault="00536684" w:rsidP="00F87C62">
            <w:pPr>
              <w:widowControl w:val="0"/>
              <w:ind w:left="135"/>
              <w:rPr>
                <w:sz w:val="24"/>
                <w:szCs w:val="24"/>
              </w:rPr>
            </w:pPr>
          </w:p>
        </w:tc>
      </w:tr>
      <w:tr w:rsidR="00536684" w:rsidRPr="00650CE5"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3.2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1B25EB">
            <w:pPr>
              <w:widowControl w:val="0"/>
              <w:spacing w:after="0"/>
              <w:rPr>
                <w:sz w:val="24"/>
                <w:szCs w:val="24"/>
                <w:lang w:val="ru-RU"/>
              </w:rPr>
            </w:pPr>
            <w:r w:rsidRPr="004116CF">
              <w:rPr>
                <w:rFonts w:ascii="Times New Roman" w:hAnsi="Times New Roman"/>
                <w:color w:val="000000"/>
                <w:sz w:val="24"/>
                <w:szCs w:val="24"/>
                <w:lang w:val="ru-RU"/>
              </w:rPr>
              <w:t>Версальско-Вашингтонская система международных отношений</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5"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Pr="00F40A55" w:rsidRDefault="00536684" w:rsidP="00F87C62">
            <w:pPr>
              <w:widowControl w:val="0"/>
              <w:ind w:left="135"/>
              <w:rPr>
                <w:sz w:val="24"/>
                <w:szCs w:val="24"/>
              </w:rPr>
            </w:pPr>
          </w:p>
        </w:tc>
      </w:tr>
      <w:tr w:rsidR="00536684" w:rsidRPr="0003081D"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3.3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1B25EB">
            <w:pPr>
              <w:widowControl w:val="0"/>
              <w:spacing w:after="0"/>
              <w:rPr>
                <w:sz w:val="24"/>
                <w:szCs w:val="24"/>
                <w:lang w:val="ru-RU"/>
              </w:rPr>
            </w:pPr>
            <w:r w:rsidRPr="004116CF">
              <w:rPr>
                <w:rFonts w:ascii="Times New Roman" w:hAnsi="Times New Roman"/>
                <w:color w:val="000000"/>
                <w:sz w:val="24"/>
                <w:szCs w:val="24"/>
                <w:lang w:val="ru-RU"/>
              </w:rPr>
              <w:t>Страны Европы и Северной Америки в 1920-е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6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536684" w:rsidP="000949A0">
            <w:pPr>
              <w:spacing w:after="0" w:line="240" w:lineRule="auto"/>
              <w:rPr>
                <w:rFonts w:ascii="Times New Roman" w:hAnsi="Times New Roman" w:cs="Times New Roman"/>
                <w:lang w:val="ru-RU"/>
              </w:rPr>
            </w:pPr>
            <w:r>
              <w:rPr>
                <w:rFonts w:ascii="Times New Roman" w:hAnsi="Times New Roman" w:cs="Times New Roman"/>
                <w:lang w:val="ru-RU"/>
              </w:rPr>
              <w:t xml:space="preserve">РЭШ 10 класс </w:t>
            </w:r>
            <w:r w:rsidR="0003081D">
              <w:fldChar w:fldCharType="begin"/>
            </w:r>
            <w:r w:rsidR="0003081D" w:rsidRPr="0003081D">
              <w:rPr>
                <w:lang w:val="ru-RU"/>
              </w:rPr>
              <w:instrText xml:space="preserve"> </w:instrText>
            </w:r>
            <w:r w:rsidR="0003081D">
              <w:instrText>HYPERLINK</w:instrText>
            </w:r>
            <w:r w:rsidR="0003081D" w:rsidRPr="0003081D">
              <w:rPr>
                <w:lang w:val="ru-RU"/>
              </w:rPr>
              <w:instrText xml:space="preserve"> "</w:instrText>
            </w:r>
            <w:r w:rsidR="0003081D">
              <w:instrText>https</w:instrText>
            </w:r>
            <w:r w:rsidR="0003081D" w:rsidRPr="0003081D">
              <w:rPr>
                <w:lang w:val="ru-RU"/>
              </w:rPr>
              <w:instrText>://</w:instrText>
            </w:r>
            <w:r w:rsidR="0003081D">
              <w:instrText>resh</w:instrText>
            </w:r>
            <w:r w:rsidR="0003081D" w:rsidRPr="0003081D">
              <w:rPr>
                <w:lang w:val="ru-RU"/>
              </w:rPr>
              <w:instrText>.</w:instrText>
            </w:r>
            <w:r w:rsidR="0003081D">
              <w:instrText>edu</w:instrText>
            </w:r>
            <w:r w:rsidR="0003081D" w:rsidRPr="0003081D">
              <w:rPr>
                <w:lang w:val="ru-RU"/>
              </w:rPr>
              <w:instrText>.</w:instrText>
            </w:r>
            <w:r w:rsidR="0003081D">
              <w:instrText>ru</w:instrText>
            </w:r>
            <w:r w:rsidR="0003081D" w:rsidRPr="0003081D">
              <w:rPr>
                <w:lang w:val="ru-RU"/>
              </w:rPr>
              <w:instrText>/</w:instrText>
            </w:r>
            <w:r w:rsidR="0003081D">
              <w:instrText>subject</w:instrText>
            </w:r>
            <w:r w:rsidR="0003081D" w:rsidRPr="0003081D">
              <w:rPr>
                <w:lang w:val="ru-RU"/>
              </w:rPr>
              <w:instrText xml:space="preserve">/3/10/" </w:instrText>
            </w:r>
            <w:r w:rsidR="0003081D">
              <w:fldChar w:fldCharType="separate"/>
            </w:r>
            <w:r w:rsidRPr="00BB04D2">
              <w:rPr>
                <w:rStyle w:val="af"/>
                <w:rFonts w:ascii="Times New Roman" w:hAnsi="Times New Roman" w:cs="Times New Roman"/>
                <w:lang w:val="ru-RU"/>
              </w:rPr>
              <w:t>https://resh.edu.ru/subject/3/10/</w:t>
            </w:r>
            <w:r w:rsidR="0003081D">
              <w:rPr>
                <w:rStyle w:val="af"/>
                <w:rFonts w:ascii="Times New Roman" w:hAnsi="Times New Roman" w:cs="Times New Roman"/>
                <w:lang w:val="ru-RU"/>
              </w:rPr>
              <w:fldChar w:fldCharType="end"/>
            </w:r>
          </w:p>
          <w:p w:rsidR="00536684" w:rsidRPr="000949A0" w:rsidRDefault="00536684" w:rsidP="000949A0">
            <w:pPr>
              <w:rPr>
                <w:lang w:val="ru-RU"/>
              </w:rPr>
            </w:pPr>
            <w:r>
              <w:rPr>
                <w:rFonts w:ascii="Times New Roman" w:hAnsi="Times New Roman" w:cs="Times New Roman"/>
                <w:lang w:val="ru-RU"/>
              </w:rPr>
              <w:t xml:space="preserve">МЭШ 10 класс </w:t>
            </w:r>
            <w:r w:rsidR="0003081D">
              <w:fldChar w:fldCharType="begin"/>
            </w:r>
            <w:r w:rsidR="0003081D" w:rsidRPr="0003081D">
              <w:rPr>
                <w:lang w:val="ru-RU"/>
              </w:rPr>
              <w:instrText xml:space="preserve"> </w:instrText>
            </w:r>
            <w:r w:rsidR="0003081D">
              <w:instrText>HYPERLINK</w:instrText>
            </w:r>
            <w:r w:rsidR="0003081D" w:rsidRPr="0003081D">
              <w:rPr>
                <w:lang w:val="ru-RU"/>
              </w:rPr>
              <w:instrText xml:space="preserve"> "</w:instrText>
            </w:r>
            <w:r w:rsidR="0003081D">
              <w:instrText>https</w:instrText>
            </w:r>
            <w:r w:rsidR="0003081D" w:rsidRPr="0003081D">
              <w:rPr>
                <w:lang w:val="ru-RU"/>
              </w:rPr>
              <w:instrText>://</w:instrText>
            </w:r>
            <w:r w:rsidR="0003081D">
              <w:instrText>uchebnik</w:instrText>
            </w:r>
            <w:r w:rsidR="0003081D" w:rsidRPr="0003081D">
              <w:rPr>
                <w:lang w:val="ru-RU"/>
              </w:rPr>
              <w:instrText>.</w:instrText>
            </w:r>
            <w:r w:rsidR="0003081D">
              <w:instrText>mos</w:instrText>
            </w:r>
            <w:r w:rsidR="0003081D" w:rsidRPr="0003081D">
              <w:rPr>
                <w:lang w:val="ru-RU"/>
              </w:rPr>
              <w:instrText>.</w:instrText>
            </w:r>
            <w:r w:rsidR="0003081D">
              <w:instrText>ru</w:instrText>
            </w:r>
            <w:r w:rsidR="0003081D" w:rsidRPr="0003081D">
              <w:rPr>
                <w:lang w:val="ru-RU"/>
              </w:rPr>
              <w:instrText>/</w:instrText>
            </w:r>
            <w:r w:rsidR="0003081D">
              <w:instrText>catalogue</w:instrText>
            </w:r>
            <w:r w:rsidR="0003081D" w:rsidRPr="0003081D">
              <w:rPr>
                <w:lang w:val="ru-RU"/>
              </w:rPr>
              <w:instrText>?</w:instrText>
            </w:r>
            <w:r w:rsidR="0003081D">
              <w:instrText>subject</w:instrText>
            </w:r>
            <w:r w:rsidR="0003081D" w:rsidRPr="0003081D">
              <w:rPr>
                <w:lang w:val="ru-RU"/>
              </w:rPr>
              <w:instrText>_</w:instrText>
            </w:r>
            <w:r w:rsidR="0003081D">
              <w:instrText>program</w:instrText>
            </w:r>
            <w:r w:rsidR="0003081D" w:rsidRPr="0003081D">
              <w:rPr>
                <w:lang w:val="ru-RU"/>
              </w:rPr>
              <w:instrText>_</w:instrText>
            </w:r>
            <w:r w:rsidR="0003081D">
              <w:instrText>ids</w:instrText>
            </w:r>
            <w:r w:rsidR="0003081D" w:rsidRPr="0003081D">
              <w:rPr>
                <w:lang w:val="ru-RU"/>
              </w:rPr>
              <w:instrText>=31937218&amp;</w:instrText>
            </w:r>
            <w:r w:rsidR="0003081D">
              <w:instrText>aliases</w:instrText>
            </w:r>
            <w:r w:rsidR="0003081D" w:rsidRPr="0003081D">
              <w:rPr>
                <w:lang w:val="ru-RU"/>
              </w:rPr>
              <w:instrText>=</w:instrText>
            </w:r>
            <w:r w:rsidR="0003081D">
              <w:instrText>lesson</w:instrText>
            </w:r>
            <w:r w:rsidR="0003081D" w:rsidRPr="0003081D">
              <w:rPr>
                <w:lang w:val="ru-RU"/>
              </w:rPr>
              <w:instrText>_</w:instrText>
            </w:r>
            <w:r w:rsidR="0003081D">
              <w:instrText>template</w:instrText>
            </w:r>
            <w:r w:rsidR="0003081D" w:rsidRPr="0003081D">
              <w:rPr>
                <w:lang w:val="ru-RU"/>
              </w:rPr>
              <w:instrText>,</w:instrText>
            </w:r>
            <w:r w:rsidR="0003081D">
              <w:instrText>video</w:instrText>
            </w:r>
            <w:r w:rsidR="0003081D" w:rsidRPr="0003081D">
              <w:rPr>
                <w:lang w:val="ru-RU"/>
              </w:rPr>
              <w:instrText>_</w:instrText>
            </w:r>
            <w:r w:rsidR="0003081D">
              <w:instrText>lesson</w:instrText>
            </w:r>
            <w:r w:rsidR="0003081D" w:rsidRPr="0003081D">
              <w:rPr>
                <w:lang w:val="ru-RU"/>
              </w:rPr>
              <w:instrText>,</w:instrText>
            </w:r>
            <w:r w:rsidR="0003081D">
              <w:instrText>video</w:instrText>
            </w:r>
            <w:r w:rsidR="0003081D" w:rsidRPr="0003081D">
              <w:rPr>
                <w:lang w:val="ru-RU"/>
              </w:rPr>
              <w:instrText xml:space="preserve">" </w:instrText>
            </w:r>
            <w:r w:rsidR="0003081D">
              <w:fldChar w:fldCharType="separate"/>
            </w:r>
            <w:r w:rsidRPr="00BB04D2">
              <w:rPr>
                <w:rStyle w:val="af"/>
                <w:rFonts w:ascii="Times New Roman" w:hAnsi="Times New Roman" w:cs="Times New Roman"/>
                <w:lang w:val="ru-RU"/>
              </w:rPr>
              <w:t>https://uchebnik.mos.ru/catalogue?subject_program_ids=31937218&amp;aliases=lesson_template,video_lesson,video</w:t>
            </w:r>
            <w:r w:rsidR="0003081D">
              <w:rPr>
                <w:rStyle w:val="af"/>
                <w:rFonts w:ascii="Times New Roman" w:hAnsi="Times New Roman" w:cs="Times New Roman"/>
                <w:lang w:val="ru-RU"/>
              </w:rPr>
              <w:fldChar w:fldCharType="end"/>
            </w:r>
          </w:p>
        </w:tc>
        <w:tc>
          <w:tcPr>
            <w:tcW w:w="3827" w:type="dxa"/>
            <w:vMerge/>
            <w:tcBorders>
              <w:left w:val="single" w:sz="6" w:space="0" w:color="000000"/>
              <w:right w:val="single" w:sz="6" w:space="0" w:color="000000"/>
            </w:tcBorders>
          </w:tcPr>
          <w:p w:rsidR="00536684" w:rsidRPr="000949A0" w:rsidRDefault="00536684" w:rsidP="00F87C62">
            <w:pPr>
              <w:widowControl w:val="0"/>
              <w:ind w:left="135"/>
              <w:rPr>
                <w:sz w:val="24"/>
                <w:szCs w:val="24"/>
                <w:lang w:val="ru-RU"/>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Страны Азии, Африки и Латинской Америки в 1918 – 1930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6"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3.5</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1930-е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7"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3.6</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Развитие науки и культуры в 1914 – 1930-х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8"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3.7</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Повторение и обобщение по теме «Мир в 1918 – 1938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Pr="000949A0" w:rsidRDefault="00536684" w:rsidP="006411EC">
            <w:pPr>
              <w:rPr>
                <w:lang w:val="ru-RU"/>
              </w:rPr>
            </w:pPr>
            <w:r>
              <w:rPr>
                <w:lang w:val="ru-RU"/>
              </w:rPr>
              <w:t>Презентация учителя</w:t>
            </w: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rsidP="00FA0E77">
            <w:pPr>
              <w:widowControl w:val="0"/>
              <w:spacing w:after="0" w:line="276" w:lineRule="exact"/>
              <w:rPr>
                <w:sz w:val="24"/>
                <w:szCs w:val="24"/>
              </w:rPr>
            </w:pPr>
            <w:r>
              <w:rPr>
                <w:rFonts w:ascii="Times New Roman" w:hAnsi="Times New Roman"/>
                <w:color w:val="000000"/>
                <w:sz w:val="24"/>
                <w:szCs w:val="24"/>
              </w:rPr>
              <w:t xml:space="preserve">14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vMerge/>
            <w:tcBorders>
              <w:left w:val="single" w:sz="6" w:space="0" w:color="000000"/>
              <w:right w:val="single" w:sz="6" w:space="0" w:color="000000"/>
            </w:tcBorders>
          </w:tcPr>
          <w:p w:rsidR="00536684" w:rsidRDefault="00536684" w:rsidP="00F87C62">
            <w:pPr>
              <w:widowControl w:val="0"/>
              <w:ind w:left="135"/>
            </w:pPr>
          </w:p>
        </w:tc>
      </w:tr>
      <w:tr w:rsidR="00536684" w:rsidRPr="0003081D"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Раздел </w:t>
            </w:r>
            <w:proofErr w:type="gramStart"/>
            <w:r w:rsidRPr="004116CF">
              <w:rPr>
                <w:rFonts w:ascii="Times New Roman" w:hAnsi="Times New Roman"/>
                <w:b/>
                <w:color w:val="000000"/>
                <w:sz w:val="24"/>
                <w:szCs w:val="24"/>
                <w:lang w:val="ru-RU"/>
              </w:rPr>
              <w:t>4.Вторая</w:t>
            </w:r>
            <w:proofErr w:type="gramEnd"/>
            <w:r w:rsidRPr="004116CF">
              <w:rPr>
                <w:rFonts w:ascii="Times New Roman" w:hAnsi="Times New Roman"/>
                <w:b/>
                <w:color w:val="000000"/>
                <w:sz w:val="24"/>
                <w:szCs w:val="24"/>
                <w:lang w:val="ru-RU"/>
              </w:rPr>
              <w:t xml:space="preserve"> мировая война. 1939 – 1945 гг.</w:t>
            </w:r>
          </w:p>
        </w:tc>
        <w:tc>
          <w:tcPr>
            <w:tcW w:w="3827" w:type="dxa"/>
            <w:vMerge/>
            <w:tcBorders>
              <w:left w:val="single" w:sz="6" w:space="0" w:color="000000"/>
              <w:right w:val="single" w:sz="6" w:space="0" w:color="000000"/>
            </w:tcBorders>
          </w:tcPr>
          <w:p w:rsidR="00536684" w:rsidRPr="004116CF" w:rsidRDefault="00536684" w:rsidP="00F87C62">
            <w:pPr>
              <w:widowControl w:val="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4.1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Начало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Второй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мировой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войны</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9"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lastRenderedPageBreak/>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4.2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Коренной перелом. Окончание и важнейшие итоги Второй мировой войны</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10"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RPr="00536684"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Pr="001B25EB" w:rsidRDefault="00536684" w:rsidP="006411EC">
            <w:pPr>
              <w:widowControl w:val="0"/>
              <w:spacing w:after="0" w:line="240" w:lineRule="auto"/>
              <w:ind w:left="135"/>
              <w:rPr>
                <w:sz w:val="24"/>
                <w:szCs w:val="24"/>
                <w:lang w:val="ru-RU"/>
              </w:rPr>
            </w:pPr>
            <w:r w:rsidRPr="004116CF">
              <w:rPr>
                <w:rFonts w:ascii="Times New Roman" w:hAnsi="Times New Roman"/>
                <w:b/>
                <w:color w:val="000000"/>
                <w:sz w:val="24"/>
                <w:szCs w:val="24"/>
                <w:lang w:val="ru-RU"/>
              </w:rPr>
              <w:t xml:space="preserve">Раздел </w:t>
            </w:r>
            <w:proofErr w:type="gramStart"/>
            <w:r w:rsidRPr="004116CF">
              <w:rPr>
                <w:rFonts w:ascii="Times New Roman" w:hAnsi="Times New Roman"/>
                <w:b/>
                <w:color w:val="000000"/>
                <w:sz w:val="24"/>
                <w:szCs w:val="24"/>
                <w:lang w:val="ru-RU"/>
              </w:rPr>
              <w:t>5.Повторение</w:t>
            </w:r>
            <w:proofErr w:type="gramEnd"/>
            <w:r w:rsidRPr="004116CF">
              <w:rPr>
                <w:rFonts w:ascii="Times New Roman" w:hAnsi="Times New Roman"/>
                <w:b/>
                <w:color w:val="000000"/>
                <w:sz w:val="24"/>
                <w:szCs w:val="24"/>
                <w:lang w:val="ru-RU"/>
              </w:rPr>
              <w:t xml:space="preserve"> и обобщение по курсу «Всеобщая история. </w:t>
            </w:r>
            <w:r w:rsidRPr="001B25EB">
              <w:rPr>
                <w:rFonts w:ascii="Times New Roman" w:hAnsi="Times New Roman"/>
                <w:b/>
                <w:color w:val="000000"/>
                <w:sz w:val="24"/>
                <w:szCs w:val="24"/>
                <w:lang w:val="ru-RU"/>
              </w:rPr>
              <w:t>1914 – 1945 гг.»</w:t>
            </w:r>
          </w:p>
        </w:tc>
        <w:tc>
          <w:tcPr>
            <w:tcW w:w="3827" w:type="dxa"/>
            <w:vMerge/>
            <w:tcBorders>
              <w:left w:val="single" w:sz="6" w:space="0" w:color="000000"/>
              <w:right w:val="single" w:sz="6" w:space="0" w:color="000000"/>
            </w:tcBorders>
          </w:tcPr>
          <w:p w:rsidR="00536684" w:rsidRPr="004116CF" w:rsidRDefault="00536684" w:rsidP="00F87C62">
            <w:pPr>
              <w:widowControl w:val="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5.1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r w:rsidRPr="004116CF">
              <w:rPr>
                <w:rFonts w:ascii="Times New Roman" w:hAnsi="Times New Roman"/>
                <w:color w:val="000000"/>
                <w:sz w:val="24"/>
                <w:szCs w:val="24"/>
                <w:lang w:val="ru-RU"/>
              </w:rPr>
              <w:t xml:space="preserve">Повторение и обобщение по курсу «Всеобщая история. </w:t>
            </w:r>
            <w:r>
              <w:rPr>
                <w:rFonts w:ascii="Times New Roman" w:hAnsi="Times New Roman"/>
                <w:color w:val="000000"/>
                <w:sz w:val="24"/>
                <w:szCs w:val="24"/>
              </w:rPr>
              <w:t xml:space="preserve">1914 – 1945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rsidP="00FA0E77">
            <w:pPr>
              <w:widowControl w:val="0"/>
              <w:spacing w:after="0" w:line="276" w:lineRule="exact"/>
              <w:rPr>
                <w:sz w:val="24"/>
                <w:szCs w:val="24"/>
              </w:rPr>
            </w:pPr>
            <w:r>
              <w:rPr>
                <w:rFonts w:ascii="Times New Roman" w:hAnsi="Times New Roman"/>
                <w:color w:val="000000"/>
                <w:sz w:val="24"/>
                <w:szCs w:val="24"/>
                <w:lang w:val="ru-RU"/>
              </w:rPr>
              <w:t>23</w:t>
            </w:r>
            <w:r>
              <w:rPr>
                <w:rFonts w:ascii="Times New Roman" w:hAnsi="Times New Roman"/>
                <w:color w:val="000000"/>
                <w:sz w:val="24"/>
                <w:szCs w:val="24"/>
              </w:rPr>
              <w:t xml:space="preserve">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vMerge/>
            <w:tcBorders>
              <w:left w:val="single" w:sz="6" w:space="0" w:color="000000"/>
              <w:right w:val="single" w:sz="6" w:space="0" w:color="000000"/>
            </w:tcBorders>
          </w:tcPr>
          <w:p w:rsidR="00536684" w:rsidRDefault="00536684" w:rsidP="00F87C62">
            <w:pPr>
              <w:widowControl w:val="0"/>
              <w:ind w:left="135"/>
              <w:rPr>
                <w:sz w:val="24"/>
                <w:szCs w:val="24"/>
              </w:rPr>
            </w:pPr>
          </w:p>
        </w:tc>
      </w:tr>
      <w:tr w:rsidR="00536684"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b/>
                <w:color w:val="000000"/>
                <w:sz w:val="24"/>
                <w:szCs w:val="24"/>
              </w:rPr>
              <w:t>История</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России</w:t>
            </w:r>
            <w:proofErr w:type="spellEnd"/>
            <w:r>
              <w:rPr>
                <w:rFonts w:ascii="Times New Roman" w:hAnsi="Times New Roman"/>
                <w:b/>
                <w:color w:val="000000"/>
                <w:sz w:val="24"/>
                <w:szCs w:val="24"/>
              </w:rPr>
              <w:t xml:space="preserve">. 1914—1945 </w:t>
            </w:r>
            <w:proofErr w:type="spellStart"/>
            <w:r>
              <w:rPr>
                <w:rFonts w:ascii="Times New Roman" w:hAnsi="Times New Roman"/>
                <w:b/>
                <w:color w:val="000000"/>
                <w:sz w:val="24"/>
                <w:szCs w:val="24"/>
              </w:rPr>
              <w:t>годы</w:t>
            </w:r>
            <w:proofErr w:type="spellEnd"/>
          </w:p>
        </w:tc>
        <w:tc>
          <w:tcPr>
            <w:tcW w:w="3827" w:type="dxa"/>
            <w:vMerge/>
            <w:tcBorders>
              <w:left w:val="single" w:sz="6" w:space="0" w:color="000000"/>
              <w:right w:val="single" w:sz="6" w:space="0" w:color="000000"/>
            </w:tcBorders>
          </w:tcPr>
          <w:p w:rsidR="00536684" w:rsidRDefault="00536684" w:rsidP="00F87C62">
            <w:pPr>
              <w:widowControl w:val="0"/>
              <w:ind w:left="135"/>
              <w:rPr>
                <w:rFonts w:ascii="Times New Roman" w:hAnsi="Times New Roman"/>
                <w:b/>
                <w:color w:val="000000"/>
                <w:sz w:val="24"/>
                <w:szCs w:val="24"/>
              </w:rPr>
            </w:pPr>
          </w:p>
        </w:tc>
      </w:tr>
      <w:tr w:rsidR="00536684"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b/>
                <w:color w:val="000000"/>
                <w:sz w:val="24"/>
                <w:szCs w:val="24"/>
              </w:rPr>
              <w:t>Раздел</w:t>
            </w:r>
            <w:proofErr w:type="spellEnd"/>
            <w:r>
              <w:rPr>
                <w:rFonts w:ascii="Times New Roman" w:hAnsi="Times New Roman"/>
                <w:b/>
                <w:color w:val="000000"/>
                <w:sz w:val="24"/>
                <w:szCs w:val="24"/>
              </w:rPr>
              <w:t xml:space="preserve"> 1.Россия в 1914 – 1922 </w:t>
            </w:r>
            <w:proofErr w:type="spellStart"/>
            <w:r>
              <w:rPr>
                <w:rFonts w:ascii="Times New Roman" w:hAnsi="Times New Roman"/>
                <w:b/>
                <w:color w:val="000000"/>
                <w:sz w:val="24"/>
                <w:szCs w:val="24"/>
              </w:rPr>
              <w:t>гг</w:t>
            </w:r>
            <w:proofErr w:type="spellEnd"/>
            <w:r>
              <w:rPr>
                <w:rFonts w:ascii="Times New Roman" w:hAnsi="Times New Roman"/>
                <w:b/>
                <w:color w:val="000000"/>
                <w:sz w:val="24"/>
                <w:szCs w:val="24"/>
              </w:rPr>
              <w:t>.</w:t>
            </w:r>
          </w:p>
        </w:tc>
        <w:tc>
          <w:tcPr>
            <w:tcW w:w="3827" w:type="dxa"/>
            <w:vMerge/>
            <w:tcBorders>
              <w:left w:val="single" w:sz="6" w:space="0" w:color="000000"/>
              <w:right w:val="single" w:sz="6" w:space="0" w:color="000000"/>
            </w:tcBorders>
          </w:tcPr>
          <w:p w:rsidR="00536684" w:rsidRDefault="00536684" w:rsidP="00F87C62">
            <w:pPr>
              <w:widowControl w:val="0"/>
              <w:ind w:left="135"/>
              <w:rPr>
                <w:rFonts w:ascii="Times New Roman" w:hAnsi="Times New Roman"/>
                <w:b/>
                <w:color w:val="000000"/>
                <w:sz w:val="24"/>
                <w:szCs w:val="24"/>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Россия и мир накануне Первой мировой войны</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1"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rsidP="00F87C62">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Россия в Первой мировой войне</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2"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Российская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революция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Февраль</w:t>
            </w:r>
            <w:proofErr w:type="spellEnd"/>
            <w:r>
              <w:rPr>
                <w:rFonts w:ascii="Times New Roman" w:hAnsi="Times New Roman"/>
                <w:color w:val="000000"/>
                <w:sz w:val="24"/>
                <w:szCs w:val="24"/>
              </w:rPr>
              <w:t xml:space="preserve"> 1917 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3"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Российская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революция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Октябрь</w:t>
            </w:r>
            <w:proofErr w:type="spellEnd"/>
            <w:r>
              <w:rPr>
                <w:rFonts w:ascii="Times New Roman" w:hAnsi="Times New Roman"/>
                <w:color w:val="000000"/>
                <w:sz w:val="24"/>
                <w:szCs w:val="24"/>
              </w:rPr>
              <w:t xml:space="preserve"> 1917 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4"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1.5</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Первые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революционные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преобразования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большевиков</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5"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1.6</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Гражданская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война</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6"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1.7</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Революция и Гражданская война на национальных окраинах</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1.8</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Идеология и культура в годы Гражданской войны</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7" w:history="1">
              <w:r w:rsidR="00536684" w:rsidRPr="00877E42">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1.9</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1914 – 1922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18" w:history="1">
              <w:r w:rsidR="00536684" w:rsidRPr="00877E42">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1.10</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Повторение и обобщение по теме «Россия в 1914 – 1922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line="240" w:lineRule="auto"/>
            </w:pPr>
            <w:hyperlink r:id="rId19" w:history="1">
              <w:r w:rsidR="00536684" w:rsidRPr="00877E42">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rsidP="002F249A">
            <w:pPr>
              <w:widowControl w:val="0"/>
              <w:spacing w:after="0" w:line="276" w:lineRule="exact"/>
              <w:rPr>
                <w:sz w:val="24"/>
                <w:szCs w:val="24"/>
              </w:rPr>
            </w:pPr>
            <w:r>
              <w:rPr>
                <w:rFonts w:ascii="Times New Roman" w:hAnsi="Times New Roman"/>
                <w:color w:val="000000"/>
                <w:sz w:val="24"/>
                <w:szCs w:val="24"/>
              </w:rPr>
              <w:t xml:space="preserve">14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vMerge/>
            <w:tcBorders>
              <w:left w:val="single" w:sz="6" w:space="0" w:color="000000"/>
              <w:bottom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Раздел 2.Советский Союз в 1920—1930-е гг.</w:t>
            </w:r>
          </w:p>
        </w:tc>
        <w:tc>
          <w:tcPr>
            <w:tcW w:w="3827" w:type="dxa"/>
            <w:tcBorders>
              <w:top w:val="single" w:sz="6" w:space="0" w:color="000000"/>
              <w:left w:val="single" w:sz="6" w:space="0" w:color="000000"/>
              <w:bottom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color w:val="000000"/>
                <w:sz w:val="24"/>
                <w:szCs w:val="24"/>
              </w:rPr>
              <w:t xml:space="preserve">СССР в 20-е </w:t>
            </w:r>
            <w:proofErr w:type="spellStart"/>
            <w:r>
              <w:rPr>
                <w:rFonts w:ascii="Times New Roman" w:hAnsi="Times New Roman"/>
                <w:color w:val="000000"/>
                <w:sz w:val="24"/>
                <w:szCs w:val="24"/>
              </w:rPr>
              <w:t>годы</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6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0" w:history="1">
              <w:r w:rsidR="00536684" w:rsidRPr="007E77CD">
                <w:rPr>
                  <w:rStyle w:val="af"/>
                  <w:sz w:val="24"/>
                  <w:szCs w:val="24"/>
                  <w:lang w:val="ru-RU"/>
                </w:rPr>
                <w:t>https://resh.edu.ru</w:t>
              </w:r>
            </w:hyperlink>
          </w:p>
        </w:tc>
        <w:tc>
          <w:tcPr>
            <w:tcW w:w="3827" w:type="dxa"/>
            <w:vMerge w:val="restart"/>
            <w:tcBorders>
              <w:top w:val="single" w:sz="6" w:space="0" w:color="000000"/>
              <w:left w:val="single" w:sz="6" w:space="0" w:color="000000"/>
              <w:right w:val="single" w:sz="6" w:space="0" w:color="000000"/>
            </w:tcBorders>
          </w:tcPr>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привлечению их внимания к обсуждаемой на уроке</w:t>
            </w:r>
          </w:p>
          <w:p w:rsidR="00536684" w:rsidRPr="00342F30" w:rsidRDefault="00536684" w:rsidP="00F87C62">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информации, активизации познавательной деятельности;</w:t>
            </w:r>
          </w:p>
          <w:p w:rsidR="00536684" w:rsidRDefault="00536684" w:rsidP="00F87C62">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Великий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перелом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Индустриализация</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1"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Коллективизация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сельского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хозяйства</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2"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r>
              <w:rPr>
                <w:rFonts w:ascii="Times New Roman" w:hAnsi="Times New Roman"/>
                <w:color w:val="000000"/>
                <w:sz w:val="24"/>
                <w:szCs w:val="24"/>
              </w:rPr>
              <w:t xml:space="preserve">СССР в 30-е </w:t>
            </w:r>
            <w:proofErr w:type="spellStart"/>
            <w:r>
              <w:rPr>
                <w:rFonts w:ascii="Times New Roman" w:hAnsi="Times New Roman"/>
                <w:color w:val="000000"/>
                <w:sz w:val="24"/>
                <w:szCs w:val="24"/>
              </w:rPr>
              <w:t>годы</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7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3"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2.5</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Наш край в 1920 – 1930-е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4"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2.6</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Повторение и обобщение по разделу «Советский Союз в 1920 – 1930-е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line="240" w:lineRule="auto"/>
            </w:pPr>
            <w:hyperlink r:id="rId25" w:history="1">
              <w:r w:rsidR="00536684" w:rsidRPr="007E77CD">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370"/>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rsidP="002F249A">
            <w:pPr>
              <w:widowControl w:val="0"/>
              <w:spacing w:after="0" w:line="276" w:lineRule="exact"/>
              <w:rPr>
                <w:sz w:val="24"/>
                <w:szCs w:val="24"/>
              </w:rPr>
            </w:pPr>
            <w:r>
              <w:rPr>
                <w:rFonts w:ascii="Times New Roman" w:hAnsi="Times New Roman"/>
                <w:color w:val="000000"/>
                <w:sz w:val="24"/>
                <w:szCs w:val="24"/>
              </w:rPr>
              <w:t xml:space="preserve">17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vMerge/>
            <w:tcBorders>
              <w:left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8188" w:type="dxa"/>
            <w:gridSpan w:val="5"/>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Раздел </w:t>
            </w:r>
            <w:proofErr w:type="gramStart"/>
            <w:r w:rsidRPr="004116CF">
              <w:rPr>
                <w:rFonts w:ascii="Times New Roman" w:hAnsi="Times New Roman"/>
                <w:b/>
                <w:color w:val="000000"/>
                <w:sz w:val="24"/>
                <w:szCs w:val="24"/>
                <w:lang w:val="ru-RU"/>
              </w:rPr>
              <w:t>3.Великая</w:t>
            </w:r>
            <w:proofErr w:type="gramEnd"/>
            <w:r w:rsidRPr="004116CF">
              <w:rPr>
                <w:rFonts w:ascii="Times New Roman" w:hAnsi="Times New Roman"/>
                <w:b/>
                <w:color w:val="000000"/>
                <w:sz w:val="24"/>
                <w:szCs w:val="24"/>
                <w:lang w:val="ru-RU"/>
              </w:rPr>
              <w:t xml:space="preserve"> Отечественная война. 1941—1945 гг.</w:t>
            </w:r>
          </w:p>
        </w:tc>
        <w:tc>
          <w:tcPr>
            <w:tcW w:w="3827" w:type="dxa"/>
            <w:vMerge/>
            <w:tcBorders>
              <w:left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Первый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период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войны</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6" w:history="1">
              <w:r w:rsidR="00536684" w:rsidRPr="009649B9">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Коренной перелом в ходе войны</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7" w:history="1">
              <w:r w:rsidR="00536684" w:rsidRPr="009649B9">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«Десять сталинских ударов» и изгнание врага с территории СССР</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8" w:history="1">
              <w:r w:rsidR="00536684" w:rsidRPr="009649B9">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Наука и культура в годы войны</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29" w:history="1">
              <w:r w:rsidR="00536684" w:rsidRPr="009649B9">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3.5</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Окончание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Второй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мировой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войны</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pPr>
            <w:hyperlink r:id="rId30" w:history="1">
              <w:r w:rsidR="00536684" w:rsidRPr="009649B9">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3.6</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6411EC">
            <w:pPr>
              <w:widowControl w:val="0"/>
              <w:spacing w:after="0" w:line="240" w:lineRule="auto"/>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1941 – 1945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pPr>
            <w:hyperlink r:id="rId31" w:history="1">
              <w:r w:rsidR="00536684" w:rsidRPr="009649B9">
                <w:rPr>
                  <w:rStyle w:val="af"/>
                  <w:sz w:val="24"/>
                  <w:szCs w:val="24"/>
                  <w:lang w:val="ru-RU"/>
                </w:rPr>
                <w:t>https://resh.edu.ru</w:t>
              </w:r>
            </w:hyperlink>
          </w:p>
        </w:tc>
        <w:tc>
          <w:tcPr>
            <w:tcW w:w="3827"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3.7</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ind w:left="135"/>
              <w:rPr>
                <w:sz w:val="24"/>
                <w:szCs w:val="24"/>
                <w:lang w:val="ru-RU"/>
              </w:rPr>
            </w:pPr>
            <w:r w:rsidRPr="004116CF">
              <w:rPr>
                <w:rFonts w:ascii="Times New Roman" w:hAnsi="Times New Roman"/>
                <w:color w:val="000000"/>
                <w:sz w:val="24"/>
                <w:szCs w:val="24"/>
                <w:lang w:val="ru-RU"/>
              </w:rPr>
              <w:t>Повторение и обобщение по теме «Великая Отечественная война 1941 – 1945 гг.»</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536684" w:rsidRDefault="0003081D" w:rsidP="006411EC">
            <w:pPr>
              <w:spacing w:after="0" w:line="240" w:lineRule="auto"/>
            </w:pPr>
            <w:hyperlink r:id="rId32" w:history="1">
              <w:r w:rsidR="00536684" w:rsidRPr="009649B9">
                <w:rPr>
                  <w:rStyle w:val="af"/>
                  <w:sz w:val="24"/>
                  <w:szCs w:val="24"/>
                  <w:lang w:val="ru-RU"/>
                </w:rPr>
                <w:t>https://resh.edu.ru</w:t>
              </w:r>
            </w:hyperlink>
          </w:p>
        </w:tc>
        <w:tc>
          <w:tcPr>
            <w:tcW w:w="3827" w:type="dxa"/>
            <w:vMerge/>
            <w:tcBorders>
              <w:left w:val="single" w:sz="6" w:space="0" w:color="000000"/>
              <w:bottom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rsidP="002F249A">
            <w:pPr>
              <w:widowControl w:val="0"/>
              <w:spacing w:after="0" w:line="276" w:lineRule="exact"/>
              <w:rPr>
                <w:sz w:val="24"/>
                <w:szCs w:val="24"/>
              </w:rPr>
            </w:pPr>
            <w:r>
              <w:rPr>
                <w:rFonts w:ascii="Times New Roman" w:hAnsi="Times New Roman"/>
                <w:color w:val="000000"/>
                <w:sz w:val="24"/>
                <w:szCs w:val="24"/>
              </w:rPr>
              <w:t xml:space="preserve">14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536684" w:rsidRDefault="00536684">
            <w:pPr>
              <w:widowControl w:val="0"/>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rsidP="002F249A">
            <w:pPr>
              <w:widowControl w:val="0"/>
              <w:spacing w:after="0" w:line="276" w:lineRule="exact"/>
              <w:rPr>
                <w:sz w:val="24"/>
                <w:szCs w:val="24"/>
              </w:rPr>
            </w:pPr>
            <w:r>
              <w:rPr>
                <w:rFonts w:ascii="Times New Roman" w:hAnsi="Times New Roman"/>
                <w:color w:val="000000"/>
                <w:sz w:val="24"/>
                <w:szCs w:val="24"/>
              </w:rPr>
              <w:t xml:space="preserve">68 </w:t>
            </w:r>
          </w:p>
        </w:tc>
        <w:tc>
          <w:tcPr>
            <w:tcW w:w="70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0 </w:t>
            </w:r>
          </w:p>
        </w:tc>
        <w:tc>
          <w:tcPr>
            <w:tcW w:w="2410"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536684" w:rsidRDefault="00536684">
            <w:pPr>
              <w:widowControl w:val="0"/>
              <w:rPr>
                <w:sz w:val="24"/>
                <w:szCs w:val="24"/>
              </w:rPr>
            </w:pPr>
          </w:p>
        </w:tc>
      </w:tr>
    </w:tbl>
    <w:p w:rsidR="009A168C" w:rsidRDefault="009A168C">
      <w:pPr>
        <w:sectPr w:rsidR="009A168C">
          <w:pgSz w:w="16383" w:h="11906" w:orient="landscape"/>
          <w:pgMar w:top="1440" w:right="1440" w:bottom="1440" w:left="1440" w:header="0" w:footer="0" w:gutter="0"/>
          <w:cols w:space="720"/>
          <w:formProt w:val="0"/>
          <w:docGrid w:linePitch="100" w:charSpace="4096"/>
        </w:sectPr>
      </w:pPr>
    </w:p>
    <w:p w:rsidR="009A168C" w:rsidRDefault="004116CF">
      <w:pPr>
        <w:spacing w:after="0"/>
        <w:ind w:left="120"/>
        <w:rPr>
          <w:sz w:val="24"/>
          <w:szCs w:val="24"/>
        </w:rPr>
      </w:pPr>
      <w:r>
        <w:rPr>
          <w:rFonts w:ascii="Times New Roman" w:hAnsi="Times New Roman"/>
          <w:b/>
          <w:color w:val="000000"/>
          <w:sz w:val="24"/>
          <w:szCs w:val="24"/>
        </w:rPr>
        <w:lastRenderedPageBreak/>
        <w:t xml:space="preserve">11 КЛАСС </w:t>
      </w:r>
    </w:p>
    <w:tbl>
      <w:tblPr>
        <w:tblW w:w="13008" w:type="dxa"/>
        <w:tblInd w:w="-8" w:type="dxa"/>
        <w:tblLayout w:type="fixed"/>
        <w:tblCellMar>
          <w:top w:w="50" w:type="dxa"/>
          <w:left w:w="100" w:type="dxa"/>
        </w:tblCellMar>
        <w:tblLook w:val="04A0" w:firstRow="1" w:lastRow="0" w:firstColumn="1" w:lastColumn="0" w:noHBand="0" w:noVBand="1"/>
      </w:tblPr>
      <w:tblGrid>
        <w:gridCol w:w="675"/>
        <w:gridCol w:w="3828"/>
        <w:gridCol w:w="567"/>
        <w:gridCol w:w="132"/>
        <w:gridCol w:w="521"/>
        <w:gridCol w:w="55"/>
        <w:gridCol w:w="3261"/>
        <w:gridCol w:w="3969"/>
      </w:tblGrid>
      <w:tr w:rsidR="00536684" w:rsidRPr="0003081D" w:rsidTr="00536684">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b/>
                <w:color w:val="000000"/>
                <w:sz w:val="24"/>
                <w:szCs w:val="24"/>
              </w:rPr>
              <w:t xml:space="preserve">№ </w:t>
            </w:r>
          </w:p>
          <w:p w:rsidR="00536684" w:rsidRDefault="00536684">
            <w:pPr>
              <w:widowControl w:val="0"/>
              <w:spacing w:after="0"/>
              <w:ind w:left="135"/>
              <w:rPr>
                <w:sz w:val="24"/>
                <w:szCs w:val="24"/>
              </w:rPr>
            </w:pPr>
          </w:p>
        </w:tc>
        <w:tc>
          <w:tcPr>
            <w:tcW w:w="3828" w:type="dxa"/>
            <w:vMerge w:val="restart"/>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rsidP="00987852">
            <w:pPr>
              <w:widowControl w:val="0"/>
              <w:spacing w:after="0"/>
              <w:rPr>
                <w:sz w:val="24"/>
                <w:szCs w:val="24"/>
                <w:lang w:val="ru-RU"/>
              </w:rPr>
            </w:pPr>
            <w:r w:rsidRPr="00987852">
              <w:rPr>
                <w:rFonts w:ascii="Times New Roman" w:hAnsi="Times New Roman"/>
                <w:b/>
                <w:color w:val="000000"/>
                <w:sz w:val="24"/>
                <w:szCs w:val="24"/>
                <w:lang w:val="ru-RU"/>
              </w:rPr>
              <w:t xml:space="preserve">Наименование разделов и тем программы </w:t>
            </w:r>
          </w:p>
          <w:p w:rsidR="00536684" w:rsidRPr="00987852" w:rsidRDefault="00536684">
            <w:pPr>
              <w:widowControl w:val="0"/>
              <w:spacing w:after="0"/>
              <w:ind w:left="135"/>
              <w:rPr>
                <w:sz w:val="24"/>
                <w:szCs w:val="24"/>
                <w:lang w:val="ru-RU"/>
              </w:rPr>
            </w:pPr>
          </w:p>
        </w:tc>
        <w:tc>
          <w:tcPr>
            <w:tcW w:w="1275" w:type="dxa"/>
            <w:gridSpan w:val="4"/>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pPr>
              <w:widowControl w:val="0"/>
              <w:spacing w:after="0"/>
            </w:pPr>
            <w:proofErr w:type="spellStart"/>
            <w:r w:rsidRPr="00987852">
              <w:rPr>
                <w:rFonts w:ascii="Times New Roman" w:hAnsi="Times New Roman"/>
                <w:color w:val="000000"/>
              </w:rPr>
              <w:t>Количество</w:t>
            </w:r>
            <w:proofErr w:type="spellEnd"/>
            <w:r w:rsidRPr="00987852">
              <w:rPr>
                <w:rFonts w:ascii="Times New Roman" w:hAnsi="Times New Roman"/>
                <w:color w:val="000000"/>
              </w:rPr>
              <w:t xml:space="preserve"> </w:t>
            </w:r>
            <w:proofErr w:type="spellStart"/>
            <w:r w:rsidRPr="00987852">
              <w:rPr>
                <w:rFonts w:ascii="Times New Roman" w:hAnsi="Times New Roman"/>
                <w:color w:val="000000"/>
              </w:rPr>
              <w:t>часов</w:t>
            </w:r>
            <w:proofErr w:type="spellEnd"/>
          </w:p>
        </w:tc>
        <w:tc>
          <w:tcPr>
            <w:tcW w:w="3261" w:type="dxa"/>
            <w:vMerge w:val="restart"/>
            <w:tcBorders>
              <w:top w:val="single" w:sz="6" w:space="0" w:color="000000"/>
              <w:left w:val="single" w:sz="6" w:space="0" w:color="000000"/>
              <w:right w:val="single" w:sz="6" w:space="0" w:color="000000"/>
            </w:tcBorders>
            <w:vAlign w:val="center"/>
          </w:tcPr>
          <w:p w:rsidR="00536684" w:rsidRDefault="00536684" w:rsidP="00987852">
            <w:pPr>
              <w:widowControl w:val="0"/>
              <w:spacing w:after="0"/>
              <w:rPr>
                <w:sz w:val="24"/>
                <w:szCs w:val="24"/>
              </w:rPr>
            </w:pPr>
            <w:proofErr w:type="spellStart"/>
            <w:r>
              <w:rPr>
                <w:rFonts w:ascii="Times New Roman" w:hAnsi="Times New Roman"/>
                <w:b/>
                <w:color w:val="000000"/>
                <w:sz w:val="24"/>
                <w:szCs w:val="24"/>
              </w:rPr>
              <w:t>Электронные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цифровые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образовательные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ресурсы</w:t>
            </w:r>
            <w:proofErr w:type="spellEnd"/>
            <w:r>
              <w:rPr>
                <w:rFonts w:ascii="Times New Roman" w:hAnsi="Times New Roman"/>
                <w:b/>
                <w:color w:val="000000"/>
                <w:sz w:val="24"/>
                <w:szCs w:val="24"/>
              </w:rPr>
              <w:t xml:space="preserve"> </w:t>
            </w:r>
          </w:p>
        </w:tc>
        <w:tc>
          <w:tcPr>
            <w:tcW w:w="3969" w:type="dxa"/>
            <w:vMerge w:val="restart"/>
            <w:tcBorders>
              <w:top w:val="single" w:sz="6" w:space="0" w:color="000000"/>
              <w:left w:val="single" w:sz="6" w:space="0" w:color="000000"/>
              <w:right w:val="single" w:sz="6" w:space="0" w:color="000000"/>
            </w:tcBorders>
          </w:tcPr>
          <w:p w:rsidR="00536684" w:rsidRPr="00E2131D" w:rsidRDefault="00536684" w:rsidP="004475F4">
            <w:pPr>
              <w:autoSpaceDE w:val="0"/>
              <w:autoSpaceDN w:val="0"/>
              <w:adjustRightInd w:val="0"/>
              <w:spacing w:after="0" w:line="240" w:lineRule="auto"/>
              <w:jc w:val="center"/>
              <w:rPr>
                <w:rFonts w:ascii="Times New Roman" w:hAnsi="Times New Roman" w:cs="Times New Roman"/>
                <w:bCs/>
                <w:sz w:val="24"/>
                <w:szCs w:val="24"/>
                <w:lang w:val="ru-RU"/>
              </w:rPr>
            </w:pPr>
            <w:r w:rsidRPr="00E2131D">
              <w:rPr>
                <w:rFonts w:ascii="Times New Roman" w:hAnsi="Times New Roman" w:cs="Times New Roman"/>
                <w:bCs/>
                <w:sz w:val="24"/>
                <w:szCs w:val="24"/>
                <w:lang w:val="ru-RU"/>
              </w:rPr>
              <w:t>Деятельность учителя с учетом программы воспитания школы</w:t>
            </w:r>
          </w:p>
        </w:tc>
      </w:tr>
      <w:tr w:rsidR="00536684" w:rsidTr="00536684">
        <w:trPr>
          <w:trHeight w:val="144"/>
        </w:trPr>
        <w:tc>
          <w:tcPr>
            <w:tcW w:w="675" w:type="dxa"/>
            <w:vMerge/>
            <w:tcBorders>
              <w:left w:val="single" w:sz="6" w:space="0" w:color="000000"/>
              <w:bottom w:val="single" w:sz="6" w:space="0" w:color="000000"/>
              <w:right w:val="single" w:sz="6" w:space="0" w:color="000000"/>
            </w:tcBorders>
          </w:tcPr>
          <w:p w:rsidR="00536684" w:rsidRPr="00536684" w:rsidRDefault="00536684">
            <w:pPr>
              <w:widowControl w:val="0"/>
              <w:rPr>
                <w:sz w:val="24"/>
                <w:szCs w:val="24"/>
                <w:lang w:val="ru-RU"/>
              </w:rPr>
            </w:pPr>
          </w:p>
        </w:tc>
        <w:tc>
          <w:tcPr>
            <w:tcW w:w="3828" w:type="dxa"/>
            <w:vMerge/>
            <w:tcBorders>
              <w:left w:val="single" w:sz="6" w:space="0" w:color="000000"/>
              <w:bottom w:val="single" w:sz="6" w:space="0" w:color="000000"/>
              <w:right w:val="single" w:sz="6" w:space="0" w:color="000000"/>
            </w:tcBorders>
          </w:tcPr>
          <w:p w:rsidR="00536684" w:rsidRPr="00536684" w:rsidRDefault="00536684">
            <w:pPr>
              <w:widowControl w:val="0"/>
              <w:rPr>
                <w:sz w:val="24"/>
                <w:szCs w:val="24"/>
                <w:lang w:val="ru-RU"/>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rsidP="00987852">
            <w:pPr>
              <w:widowControl w:val="0"/>
              <w:spacing w:after="0"/>
            </w:pPr>
            <w:proofErr w:type="spellStart"/>
            <w:r w:rsidRPr="00987852">
              <w:rPr>
                <w:rFonts w:ascii="Times New Roman" w:hAnsi="Times New Roman"/>
                <w:color w:val="000000"/>
              </w:rPr>
              <w:t>Всего</w:t>
            </w:r>
            <w:proofErr w:type="spellEnd"/>
            <w:r w:rsidRPr="00987852">
              <w:rPr>
                <w:rFonts w:ascii="Times New Roman" w:hAnsi="Times New Roman"/>
                <w:color w:val="000000"/>
              </w:rPr>
              <w:t xml:space="preserve"> </w:t>
            </w:r>
          </w:p>
          <w:p w:rsidR="00536684" w:rsidRPr="00987852" w:rsidRDefault="00536684">
            <w:pPr>
              <w:widowControl w:val="0"/>
              <w:spacing w:after="0"/>
              <w:ind w:left="135"/>
            </w:pPr>
          </w:p>
        </w:tc>
        <w:tc>
          <w:tcPr>
            <w:tcW w:w="708" w:type="dxa"/>
            <w:gridSpan w:val="3"/>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rsidP="00987852">
            <w:pPr>
              <w:widowControl w:val="0"/>
              <w:spacing w:after="0"/>
            </w:pPr>
            <w:proofErr w:type="spellStart"/>
            <w:r w:rsidRPr="00987852">
              <w:rPr>
                <w:rFonts w:ascii="Times New Roman" w:hAnsi="Times New Roman"/>
                <w:color w:val="000000"/>
              </w:rPr>
              <w:t>Контрольные</w:t>
            </w:r>
            <w:proofErr w:type="spellEnd"/>
            <w:r w:rsidRPr="00987852">
              <w:rPr>
                <w:rFonts w:ascii="Times New Roman" w:hAnsi="Times New Roman"/>
                <w:color w:val="000000"/>
              </w:rPr>
              <w:t xml:space="preserve"> </w:t>
            </w:r>
            <w:proofErr w:type="spellStart"/>
            <w:r w:rsidRPr="00987852">
              <w:rPr>
                <w:rFonts w:ascii="Times New Roman" w:hAnsi="Times New Roman"/>
                <w:color w:val="000000"/>
              </w:rPr>
              <w:t>работы</w:t>
            </w:r>
            <w:proofErr w:type="spellEnd"/>
            <w:r w:rsidRPr="00987852">
              <w:rPr>
                <w:rFonts w:ascii="Times New Roman" w:hAnsi="Times New Roman"/>
                <w:color w:val="000000"/>
              </w:rPr>
              <w:t xml:space="preserve"> </w:t>
            </w:r>
          </w:p>
        </w:tc>
        <w:tc>
          <w:tcPr>
            <w:tcW w:w="3261" w:type="dxa"/>
            <w:vMerge/>
            <w:tcBorders>
              <w:left w:val="single" w:sz="6" w:space="0" w:color="000000"/>
              <w:bottom w:val="single" w:sz="6" w:space="0" w:color="000000"/>
              <w:right w:val="single" w:sz="6" w:space="0" w:color="000000"/>
            </w:tcBorders>
          </w:tcPr>
          <w:p w:rsidR="00536684" w:rsidRDefault="00536684">
            <w:pPr>
              <w:widowControl w:val="0"/>
              <w:rPr>
                <w:sz w:val="24"/>
                <w:szCs w:val="24"/>
              </w:rPr>
            </w:pPr>
          </w:p>
        </w:tc>
        <w:tc>
          <w:tcPr>
            <w:tcW w:w="3969" w:type="dxa"/>
            <w:vMerge/>
            <w:tcBorders>
              <w:left w:val="single" w:sz="6" w:space="0" w:color="000000"/>
              <w:bottom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Всеобщая история. 1945 год — начало </w:t>
            </w:r>
            <w:r>
              <w:rPr>
                <w:rFonts w:ascii="Times New Roman" w:hAnsi="Times New Roman"/>
                <w:b/>
                <w:color w:val="000000"/>
                <w:sz w:val="24"/>
                <w:szCs w:val="24"/>
              </w:rPr>
              <w:t>XXI</w:t>
            </w:r>
            <w:r w:rsidRPr="004116CF">
              <w:rPr>
                <w:rFonts w:ascii="Times New Roman" w:hAnsi="Times New Roman"/>
                <w:b/>
                <w:color w:val="000000"/>
                <w:sz w:val="24"/>
                <w:szCs w:val="24"/>
                <w:lang w:val="ru-RU"/>
              </w:rPr>
              <w:t xml:space="preserve"> века</w:t>
            </w:r>
          </w:p>
        </w:tc>
        <w:tc>
          <w:tcPr>
            <w:tcW w:w="3969" w:type="dxa"/>
            <w:tcBorders>
              <w:top w:val="single" w:sz="6" w:space="0" w:color="000000"/>
              <w:left w:val="single" w:sz="6" w:space="0" w:color="000000"/>
              <w:bottom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Раздел </w:t>
            </w:r>
            <w:proofErr w:type="gramStart"/>
            <w:r w:rsidRPr="004116CF">
              <w:rPr>
                <w:rFonts w:ascii="Times New Roman" w:hAnsi="Times New Roman"/>
                <w:b/>
                <w:color w:val="000000"/>
                <w:sz w:val="24"/>
                <w:szCs w:val="24"/>
                <w:lang w:val="ru-RU"/>
              </w:rPr>
              <w:t>1.Введение</w:t>
            </w:r>
            <w:proofErr w:type="gramEnd"/>
            <w:r w:rsidRPr="004116CF">
              <w:rPr>
                <w:rFonts w:ascii="Times New Roman" w:hAnsi="Times New Roman"/>
                <w:b/>
                <w:color w:val="000000"/>
                <w:sz w:val="24"/>
                <w:szCs w:val="24"/>
                <w:lang w:val="ru-RU"/>
              </w:rPr>
              <w:t xml:space="preserve">. Мир во второй половине </w:t>
            </w:r>
            <w:r>
              <w:rPr>
                <w:rFonts w:ascii="Times New Roman" w:hAnsi="Times New Roman"/>
                <w:b/>
                <w:color w:val="000000"/>
                <w:sz w:val="24"/>
                <w:szCs w:val="24"/>
              </w:rPr>
              <w:t>XX</w:t>
            </w:r>
            <w:r w:rsidRPr="004116CF">
              <w:rPr>
                <w:rFonts w:ascii="Times New Roman" w:hAnsi="Times New Roman"/>
                <w:b/>
                <w:color w:val="000000"/>
                <w:sz w:val="24"/>
                <w:szCs w:val="24"/>
                <w:lang w:val="ru-RU"/>
              </w:rPr>
              <w:t xml:space="preserve"> в. – начале </w:t>
            </w:r>
            <w:r>
              <w:rPr>
                <w:rFonts w:ascii="Times New Roman" w:hAnsi="Times New Roman"/>
                <w:b/>
                <w:color w:val="000000"/>
                <w:sz w:val="24"/>
                <w:szCs w:val="24"/>
              </w:rPr>
              <w:t>XXI</w:t>
            </w:r>
            <w:r w:rsidRPr="004116CF">
              <w:rPr>
                <w:rFonts w:ascii="Times New Roman" w:hAnsi="Times New Roman"/>
                <w:b/>
                <w:color w:val="000000"/>
                <w:sz w:val="24"/>
                <w:szCs w:val="24"/>
                <w:lang w:val="ru-RU"/>
              </w:rPr>
              <w:t xml:space="preserve"> в.</w:t>
            </w:r>
          </w:p>
        </w:tc>
        <w:tc>
          <w:tcPr>
            <w:tcW w:w="3969" w:type="dxa"/>
            <w:vMerge w:val="restart"/>
            <w:tcBorders>
              <w:top w:val="single" w:sz="6" w:space="0" w:color="000000"/>
              <w:left w:val="single" w:sz="6" w:space="0" w:color="000000"/>
              <w:right w:val="single" w:sz="6" w:space="0" w:color="000000"/>
            </w:tcBorders>
          </w:tcPr>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привлечени</w:t>
            </w:r>
            <w:r>
              <w:rPr>
                <w:rFonts w:ascii="Times New Roman" w:hAnsi="Times New Roman" w:cs="Times New Roman"/>
                <w:lang w:val="ru-RU"/>
              </w:rPr>
              <w:t>е</w:t>
            </w:r>
            <w:r w:rsidRPr="00342F30">
              <w:rPr>
                <w:rFonts w:ascii="Times New Roman" w:hAnsi="Times New Roman" w:cs="Times New Roman"/>
                <w:lang w:val="ru-RU"/>
              </w:rPr>
              <w:t xml:space="preserve"> внимания к обсуждаемой на уроке</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информации, активизации познавательной деятельности;</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побуждение обучающихся соблюдать на уроке</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общепринятые нормы поведения, </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привлечение внимания обучающихся к ценностному аспекту</w:t>
            </w:r>
            <w:r>
              <w:rPr>
                <w:rFonts w:ascii="Times New Roman" w:hAnsi="Times New Roman" w:cs="Times New Roman"/>
                <w:lang w:val="ru-RU"/>
              </w:rPr>
              <w:t xml:space="preserve"> </w:t>
            </w:r>
            <w:r w:rsidRPr="00342F30">
              <w:rPr>
                <w:rFonts w:ascii="Times New Roman" w:hAnsi="Times New Roman" w:cs="Times New Roman"/>
                <w:lang w:val="ru-RU"/>
              </w:rPr>
              <w:t>изучаемых на уроках явлений, организация их работы с</w:t>
            </w:r>
            <w:r>
              <w:rPr>
                <w:rFonts w:ascii="Times New Roman" w:hAnsi="Times New Roman" w:cs="Times New Roman"/>
                <w:lang w:val="ru-RU"/>
              </w:rPr>
              <w:t xml:space="preserve"> </w:t>
            </w:r>
            <w:r w:rsidRPr="00342F30">
              <w:rPr>
                <w:rFonts w:ascii="Times New Roman" w:hAnsi="Times New Roman" w:cs="Times New Roman"/>
                <w:lang w:val="ru-RU"/>
              </w:rPr>
              <w:t>получаемой на уроке социально значимой информацией –</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инициирование ее обсуждения, высказывания обучающимися</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своего мнения по ее поводу, выработки своего к ней</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отношения;</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демонстраци</w:t>
            </w:r>
            <w:r>
              <w:rPr>
                <w:rFonts w:ascii="Times New Roman" w:hAnsi="Times New Roman" w:cs="Times New Roman"/>
                <w:lang w:val="ru-RU"/>
              </w:rPr>
              <w:t>я</w:t>
            </w:r>
            <w:r w:rsidRPr="00342F30">
              <w:rPr>
                <w:rFonts w:ascii="Times New Roman" w:hAnsi="Times New Roman" w:cs="Times New Roman"/>
                <w:lang w:val="ru-RU"/>
              </w:rPr>
              <w:t xml:space="preserve"> обучающимся</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примеров ответственного, гражданского поведения,</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проявления человеколюбия и добросердечности, через подбор</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соответствующих текстов для чтения, задач для решения,</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lastRenderedPageBreak/>
              <w:t>проблемных ситуаций для обсуждения в классе;</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применение на уроке интерактивных форм работы с</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обучающимися: интеллектуальных игр, стимулирующих</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познавательную мотивацию обучающихся; дискуссий,</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которые дают обучающимся возможность приобрести опыт</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ведения конструктивного диалога; групповой работы или</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работы в парах, которые учат командной работе и</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взаимодействию с другими детьми;</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 инициирование и </w:t>
            </w:r>
            <w:proofErr w:type="spellStart"/>
            <w:r w:rsidRPr="00342F30">
              <w:rPr>
                <w:rFonts w:ascii="Times New Roman" w:hAnsi="Times New Roman" w:cs="Times New Roman"/>
                <w:lang w:val="ru-RU"/>
              </w:rPr>
              <w:t>поддержкаисследовательской</w:t>
            </w:r>
            <w:proofErr w:type="spellEnd"/>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деятельности обучающихся в рамках реализации </w:t>
            </w:r>
            <w:proofErr w:type="spellStart"/>
            <w:r w:rsidRPr="00342F30">
              <w:rPr>
                <w:rFonts w:ascii="Times New Roman" w:hAnsi="Times New Roman" w:cs="Times New Roman"/>
                <w:lang w:val="ru-RU"/>
              </w:rPr>
              <w:t>имииндивидуальных</w:t>
            </w:r>
            <w:proofErr w:type="spellEnd"/>
            <w:r w:rsidRPr="00342F30">
              <w:rPr>
                <w:rFonts w:ascii="Times New Roman" w:hAnsi="Times New Roman" w:cs="Times New Roman"/>
                <w:lang w:val="ru-RU"/>
              </w:rPr>
              <w:t xml:space="preserve"> и групповых исследовательских </w:t>
            </w:r>
            <w:proofErr w:type="spellStart"/>
            <w:proofErr w:type="gramStart"/>
            <w:r w:rsidRPr="00342F30">
              <w:rPr>
                <w:rFonts w:ascii="Times New Roman" w:hAnsi="Times New Roman" w:cs="Times New Roman"/>
                <w:lang w:val="ru-RU"/>
              </w:rPr>
              <w:t>проектов,что</w:t>
            </w:r>
            <w:proofErr w:type="spellEnd"/>
            <w:proofErr w:type="gramEnd"/>
            <w:r w:rsidRPr="00342F30">
              <w:rPr>
                <w:rFonts w:ascii="Times New Roman" w:hAnsi="Times New Roman" w:cs="Times New Roman"/>
                <w:lang w:val="ru-RU"/>
              </w:rPr>
              <w:t xml:space="preserve"> даст </w:t>
            </w:r>
            <w:proofErr w:type="spellStart"/>
            <w:r w:rsidRPr="00342F30">
              <w:rPr>
                <w:rFonts w:ascii="Times New Roman" w:hAnsi="Times New Roman" w:cs="Times New Roman"/>
                <w:lang w:val="ru-RU"/>
              </w:rPr>
              <w:t>обучающимсявозможность</w:t>
            </w:r>
            <w:proofErr w:type="spellEnd"/>
            <w:r w:rsidRPr="00342F30">
              <w:rPr>
                <w:rFonts w:ascii="Times New Roman" w:hAnsi="Times New Roman" w:cs="Times New Roman"/>
                <w:lang w:val="ru-RU"/>
              </w:rPr>
              <w:t xml:space="preserve"> приобрести навыки</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самостоятельного решения теоретической проблемы,</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генерирования и оформления собственных идей,</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уважительного отношения к чужим идеям, оформленным </w:t>
            </w:r>
            <w:proofErr w:type="spellStart"/>
            <w:r w:rsidRPr="00342F30">
              <w:rPr>
                <w:rFonts w:ascii="Times New Roman" w:hAnsi="Times New Roman" w:cs="Times New Roman"/>
                <w:lang w:val="ru-RU"/>
              </w:rPr>
              <w:t>вработах</w:t>
            </w:r>
            <w:proofErr w:type="spellEnd"/>
            <w:r w:rsidRPr="00342F30">
              <w:rPr>
                <w:rFonts w:ascii="Times New Roman" w:hAnsi="Times New Roman" w:cs="Times New Roman"/>
                <w:lang w:val="ru-RU"/>
              </w:rPr>
              <w:t xml:space="preserve"> других исследователей, навык публичного</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выступления перед аудиторией, аргументирования и</w:t>
            </w:r>
          </w:p>
          <w:p w:rsidR="00536684" w:rsidRPr="004116CF" w:rsidRDefault="00536684" w:rsidP="00132CA9">
            <w:pPr>
              <w:widowControl w:val="0"/>
              <w:spacing w:after="0"/>
              <w:ind w:left="135"/>
              <w:rPr>
                <w:rFonts w:ascii="Times New Roman" w:hAnsi="Times New Roman"/>
                <w:b/>
                <w:color w:val="000000"/>
                <w:sz w:val="24"/>
                <w:szCs w:val="24"/>
                <w:lang w:val="ru-RU"/>
              </w:rPr>
            </w:pPr>
            <w:r w:rsidRPr="00342F30">
              <w:rPr>
                <w:rFonts w:ascii="Times New Roman" w:hAnsi="Times New Roman" w:cs="Times New Roman"/>
                <w:lang w:val="ru-RU"/>
              </w:rPr>
              <w:t>отстаивания своей точки зрения.</w:t>
            </w:r>
          </w:p>
        </w:tc>
      </w:tr>
      <w:tr w:rsidR="00536684" w:rsidRPr="0003081D"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 xml:space="preserve">Введение. Мир во второй половине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в.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653" w:type="dxa"/>
            <w:gridSpan w:val="2"/>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pPr>
              <w:widowControl w:val="0"/>
              <w:spacing w:after="0" w:line="276" w:lineRule="exact"/>
              <w:ind w:left="135"/>
              <w:jc w:val="center"/>
              <w:rPr>
                <w:sz w:val="24"/>
                <w:szCs w:val="24"/>
                <w:lang w:val="ru-RU"/>
              </w:rPr>
            </w:pPr>
            <w:r>
              <w:rPr>
                <w:sz w:val="24"/>
                <w:szCs w:val="24"/>
                <w:lang w:val="ru-RU"/>
              </w:rPr>
              <w:t>1</w:t>
            </w:r>
          </w:p>
        </w:tc>
        <w:tc>
          <w:tcPr>
            <w:tcW w:w="3316" w:type="dxa"/>
            <w:gridSpan w:val="2"/>
            <w:tcBorders>
              <w:top w:val="single" w:sz="6" w:space="0" w:color="000000"/>
              <w:left w:val="single" w:sz="6" w:space="0" w:color="000000"/>
              <w:bottom w:val="single" w:sz="6" w:space="0" w:color="000000"/>
              <w:right w:val="single" w:sz="6" w:space="0" w:color="000000"/>
            </w:tcBorders>
            <w:vAlign w:val="center"/>
          </w:tcPr>
          <w:p w:rsidR="00536684" w:rsidRPr="004475F4" w:rsidRDefault="0003081D" w:rsidP="004475F4">
            <w:pPr>
              <w:widowControl w:val="0"/>
              <w:spacing w:after="0"/>
              <w:rPr>
                <w:sz w:val="24"/>
                <w:szCs w:val="24"/>
                <w:lang w:val="ru-RU"/>
              </w:rPr>
            </w:pPr>
            <w:r>
              <w:fldChar w:fldCharType="begin"/>
            </w:r>
            <w:r w:rsidRPr="0003081D">
              <w:rPr>
                <w:lang w:val="ru-RU"/>
              </w:rPr>
              <w:instrText xml:space="preserve"> </w:instrText>
            </w:r>
            <w:r>
              <w:instrText>HYPERLINK</w:instrText>
            </w:r>
            <w:r w:rsidRPr="0003081D">
              <w:rPr>
                <w:lang w:val="ru-RU"/>
              </w:rPr>
              <w:instrText xml:space="preserve"> "</w:instrText>
            </w:r>
            <w:r>
              <w:instrText>http</w:instrText>
            </w:r>
            <w:r w:rsidRPr="0003081D">
              <w:rPr>
                <w:lang w:val="ru-RU"/>
              </w:rPr>
              <w:instrText>://</w:instrText>
            </w:r>
            <w:r>
              <w:instrText>school</w:instrText>
            </w:r>
            <w:r w:rsidRPr="0003081D">
              <w:rPr>
                <w:lang w:val="ru-RU"/>
              </w:rPr>
              <w:instrText>-</w:instrText>
            </w:r>
            <w:r>
              <w:instrText>collection</w:instrText>
            </w:r>
            <w:r w:rsidRPr="0003081D">
              <w:rPr>
                <w:lang w:val="ru-RU"/>
              </w:rPr>
              <w:instrText>.</w:instrText>
            </w:r>
            <w:r>
              <w:instrText>edu</w:instrText>
            </w:r>
            <w:r w:rsidRPr="0003081D">
              <w:rPr>
                <w:lang w:val="ru-RU"/>
              </w:rPr>
              <w:instrText>.</w:instrText>
            </w:r>
            <w:r>
              <w:instrText>ru</w:instrText>
            </w:r>
            <w:r w:rsidRPr="0003081D">
              <w:rPr>
                <w:lang w:val="ru-RU"/>
              </w:rPr>
              <w:instrText xml:space="preserve">/" </w:instrText>
            </w:r>
            <w:r>
              <w:fldChar w:fldCharType="separate"/>
            </w:r>
            <w:r w:rsidR="00536684" w:rsidRPr="0027011A">
              <w:rPr>
                <w:rStyle w:val="af"/>
                <w:sz w:val="24"/>
                <w:szCs w:val="24"/>
              </w:rPr>
              <w:t>http</w:t>
            </w:r>
            <w:r w:rsidR="00536684" w:rsidRPr="0027011A">
              <w:rPr>
                <w:rStyle w:val="af"/>
                <w:sz w:val="24"/>
                <w:szCs w:val="24"/>
                <w:lang w:val="ru-RU"/>
              </w:rPr>
              <w:t>://</w:t>
            </w:r>
            <w:r w:rsidR="00536684" w:rsidRPr="0027011A">
              <w:rPr>
                <w:rStyle w:val="af"/>
                <w:sz w:val="24"/>
                <w:szCs w:val="24"/>
              </w:rPr>
              <w:t>school</w:t>
            </w:r>
            <w:r w:rsidR="00536684" w:rsidRPr="0027011A">
              <w:rPr>
                <w:rStyle w:val="af"/>
                <w:sz w:val="24"/>
                <w:szCs w:val="24"/>
                <w:lang w:val="ru-RU"/>
              </w:rPr>
              <w:t>-</w:t>
            </w:r>
            <w:r w:rsidR="00536684" w:rsidRPr="0027011A">
              <w:rPr>
                <w:rStyle w:val="af"/>
                <w:sz w:val="24"/>
                <w:szCs w:val="24"/>
              </w:rPr>
              <w:t>collection</w:t>
            </w:r>
            <w:r w:rsidR="00536684" w:rsidRPr="0027011A">
              <w:rPr>
                <w:rStyle w:val="af"/>
                <w:sz w:val="24"/>
                <w:szCs w:val="24"/>
                <w:lang w:val="ru-RU"/>
              </w:rPr>
              <w:t>.</w:t>
            </w:r>
            <w:proofErr w:type="spellStart"/>
            <w:r w:rsidR="00536684" w:rsidRPr="0027011A">
              <w:rPr>
                <w:rStyle w:val="af"/>
                <w:sz w:val="24"/>
                <w:szCs w:val="24"/>
              </w:rPr>
              <w:t>edu</w:t>
            </w:r>
            <w:proofErr w:type="spellEnd"/>
            <w:r w:rsidR="00536684" w:rsidRPr="0027011A">
              <w:rPr>
                <w:rStyle w:val="af"/>
                <w:sz w:val="24"/>
                <w:szCs w:val="24"/>
                <w:lang w:val="ru-RU"/>
              </w:rPr>
              <w:t>.</w:t>
            </w:r>
            <w:proofErr w:type="spellStart"/>
            <w:r w:rsidR="00536684" w:rsidRPr="0027011A">
              <w:rPr>
                <w:rStyle w:val="af"/>
                <w:sz w:val="24"/>
                <w:szCs w:val="24"/>
              </w:rPr>
              <w:t>ru</w:t>
            </w:r>
            <w:proofErr w:type="spellEnd"/>
            <w:r w:rsidR="00536684" w:rsidRPr="0027011A">
              <w:rPr>
                <w:rStyle w:val="af"/>
                <w:sz w:val="24"/>
                <w:szCs w:val="24"/>
                <w:lang w:val="ru-RU"/>
              </w:rPr>
              <w:t>/</w:t>
            </w:r>
            <w:r>
              <w:rPr>
                <w:rStyle w:val="af"/>
                <w:sz w:val="24"/>
                <w:szCs w:val="24"/>
                <w:lang w:val="ru-RU"/>
              </w:rPr>
              <w:fldChar w:fldCharType="end"/>
            </w:r>
            <w:r w:rsidR="00536684">
              <w:rPr>
                <w:sz w:val="24"/>
                <w:szCs w:val="24"/>
                <w:lang w:val="ru-RU"/>
              </w:rPr>
              <w:t xml:space="preserve"> </w:t>
            </w:r>
          </w:p>
        </w:tc>
        <w:tc>
          <w:tcPr>
            <w:tcW w:w="3969" w:type="dxa"/>
            <w:vMerge/>
            <w:tcBorders>
              <w:left w:val="single" w:sz="6" w:space="0" w:color="000000"/>
              <w:right w:val="single" w:sz="6" w:space="0" w:color="000000"/>
            </w:tcBorders>
          </w:tcPr>
          <w:p w:rsidR="00536684" w:rsidRPr="004475F4" w:rsidRDefault="00536684">
            <w:pPr>
              <w:widowControl w:val="0"/>
              <w:spacing w:after="0"/>
              <w:ind w:left="135"/>
              <w:rPr>
                <w:sz w:val="24"/>
                <w:szCs w:val="24"/>
                <w:lang w:val="ru-RU"/>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567"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3969" w:type="dxa"/>
            <w:gridSpan w:val="4"/>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Раздел 2.США и страны Европы во второй половине </w:t>
            </w:r>
            <w:r>
              <w:rPr>
                <w:rFonts w:ascii="Times New Roman" w:hAnsi="Times New Roman"/>
                <w:b/>
                <w:color w:val="000000"/>
                <w:sz w:val="24"/>
                <w:szCs w:val="24"/>
              </w:rPr>
              <w:t>XX</w:t>
            </w:r>
            <w:r w:rsidRPr="004116CF">
              <w:rPr>
                <w:rFonts w:ascii="Times New Roman" w:hAnsi="Times New Roman"/>
                <w:b/>
                <w:color w:val="000000"/>
                <w:sz w:val="24"/>
                <w:szCs w:val="24"/>
                <w:lang w:val="ru-RU"/>
              </w:rPr>
              <w:t xml:space="preserve"> в. – начале </w:t>
            </w:r>
            <w:r>
              <w:rPr>
                <w:rFonts w:ascii="Times New Roman" w:hAnsi="Times New Roman"/>
                <w:b/>
                <w:color w:val="000000"/>
                <w:sz w:val="24"/>
                <w:szCs w:val="24"/>
              </w:rPr>
              <w:t>XXI</w:t>
            </w:r>
            <w:r w:rsidRPr="004116CF">
              <w:rPr>
                <w:rFonts w:ascii="Times New Roman" w:hAnsi="Times New Roman"/>
                <w:b/>
                <w:color w:val="000000"/>
                <w:sz w:val="24"/>
                <w:szCs w:val="24"/>
                <w:lang w:val="ru-RU"/>
              </w:rPr>
              <w:t xml:space="preserve"> в.</w:t>
            </w:r>
          </w:p>
        </w:tc>
        <w:tc>
          <w:tcPr>
            <w:tcW w:w="3969" w:type="dxa"/>
            <w:vMerge/>
            <w:tcBorders>
              <w:left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 xml:space="preserve">США и страны Западной Европы во второй половине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hyperlink r:id="rId33"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line="276" w:lineRule="exact"/>
              <w:ind w:left="135"/>
              <w:jc w:val="center"/>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Страны Центральной и Восточной Европы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hyperlink r:id="rId34"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line="276" w:lineRule="exact"/>
              <w:ind w:left="135"/>
              <w:jc w:val="center"/>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6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szCs w:val="24"/>
              </w:rPr>
              <w:t>XXI</w:t>
            </w:r>
            <w:r w:rsidRPr="004116CF">
              <w:rPr>
                <w:rFonts w:ascii="Times New Roman" w:hAnsi="Times New Roman"/>
                <w:b/>
                <w:color w:val="000000"/>
                <w:sz w:val="24"/>
                <w:szCs w:val="24"/>
                <w:lang w:val="ru-RU"/>
              </w:rPr>
              <w:t xml:space="preserve"> в.</w:t>
            </w:r>
          </w:p>
        </w:tc>
        <w:tc>
          <w:tcPr>
            <w:tcW w:w="3969" w:type="dxa"/>
            <w:vMerge/>
            <w:tcBorders>
              <w:left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Страны Азии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hyperlink r:id="rId35"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lastRenderedPageBreak/>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3.2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Страны Ближнего и Среднего Востока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hyperlink r:id="rId36"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sidRPr="004116CF">
              <w:rPr>
                <w:rFonts w:ascii="Times New Roman" w:hAnsi="Times New Roman"/>
                <w:color w:val="000000"/>
                <w:sz w:val="24"/>
                <w:szCs w:val="24"/>
                <w:lang w:val="ru-RU"/>
              </w:rPr>
              <w:t xml:space="preserve">Страны Тропической и Южной Африки. </w:t>
            </w:r>
            <w:proofErr w:type="spellStart"/>
            <w:r>
              <w:rPr>
                <w:rFonts w:ascii="Times New Roman" w:hAnsi="Times New Roman"/>
                <w:color w:val="000000"/>
                <w:sz w:val="24"/>
                <w:szCs w:val="24"/>
              </w:rPr>
              <w:t>Освобождение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колониальной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зависимости</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hyperlink r:id="rId37"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Страны Латинской Америки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hyperlink r:id="rId38"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3.5</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Pr="004475F4" w:rsidRDefault="00536684">
            <w:pPr>
              <w:widowControl w:val="0"/>
              <w:spacing w:after="0"/>
              <w:ind w:left="135"/>
              <w:rPr>
                <w:sz w:val="24"/>
                <w:szCs w:val="24"/>
                <w:lang w:val="ru-RU"/>
              </w:rPr>
            </w:pPr>
            <w:r>
              <w:rPr>
                <w:sz w:val="24"/>
                <w:szCs w:val="24"/>
                <w:lang w:val="ru-RU"/>
              </w:rPr>
              <w:t>Презентация учителя</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8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Раздел 4.Международные отношения во второй половине ХХ – начале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w:t>
            </w:r>
          </w:p>
        </w:tc>
        <w:tc>
          <w:tcPr>
            <w:tcW w:w="3969" w:type="dxa"/>
            <w:vMerge/>
            <w:tcBorders>
              <w:left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RP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4.1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конце 1940-е – конце 1980-х гг.</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39"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4.2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1990-е – 2023 г.</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40"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Раздел 5.Наука и культура во второй половине ХХ в. – начале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w:t>
            </w:r>
          </w:p>
        </w:tc>
        <w:tc>
          <w:tcPr>
            <w:tcW w:w="3969" w:type="dxa"/>
            <w:vMerge/>
            <w:tcBorders>
              <w:left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5.1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Наука и культура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Pr="004475F4" w:rsidRDefault="0003081D" w:rsidP="004475F4">
            <w:pPr>
              <w:widowControl w:val="0"/>
              <w:spacing w:after="0"/>
              <w:rPr>
                <w:sz w:val="24"/>
                <w:szCs w:val="24"/>
              </w:rPr>
            </w:pPr>
            <w:hyperlink r:id="rId41" w:history="1">
              <w:r w:rsidR="00536684" w:rsidRPr="0027011A">
                <w:rPr>
                  <w:rStyle w:val="af"/>
                  <w:sz w:val="24"/>
                  <w:szCs w:val="24"/>
                </w:rPr>
                <w:t>http://school-collection.edu.ru/</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5.2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Глобальные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проблемы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современности</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6411EC">
            <w:hyperlink r:id="rId42" w:history="1">
              <w:r w:rsidR="00536684" w:rsidRPr="0024473A">
                <w:rPr>
                  <w:rStyle w:val="af"/>
                  <w:sz w:val="24"/>
                  <w:szCs w:val="24"/>
                </w:rPr>
                <w:t>http</w:t>
              </w:r>
              <w:r w:rsidR="00536684" w:rsidRPr="004475F4">
                <w:rPr>
                  <w:rStyle w:val="af"/>
                  <w:sz w:val="24"/>
                  <w:szCs w:val="24"/>
                </w:rPr>
                <w:t>://</w:t>
              </w:r>
              <w:r w:rsidR="00536684" w:rsidRPr="0024473A">
                <w:rPr>
                  <w:rStyle w:val="af"/>
                  <w:sz w:val="24"/>
                  <w:szCs w:val="24"/>
                </w:rPr>
                <w:t>school</w:t>
              </w:r>
              <w:r w:rsidR="00536684" w:rsidRPr="004475F4">
                <w:rPr>
                  <w:rStyle w:val="af"/>
                  <w:sz w:val="24"/>
                  <w:szCs w:val="24"/>
                </w:rPr>
                <w:t>-</w:t>
              </w:r>
              <w:r w:rsidR="00536684" w:rsidRPr="0024473A">
                <w:rPr>
                  <w:rStyle w:val="af"/>
                  <w:sz w:val="24"/>
                  <w:szCs w:val="24"/>
                </w:rPr>
                <w:t>collection</w:t>
              </w:r>
              <w:r w:rsidR="00536684" w:rsidRPr="004475F4">
                <w:rPr>
                  <w:rStyle w:val="af"/>
                  <w:sz w:val="24"/>
                  <w:szCs w:val="24"/>
                </w:rPr>
                <w:t>.</w:t>
              </w:r>
              <w:r w:rsidR="00536684" w:rsidRPr="0024473A">
                <w:rPr>
                  <w:rStyle w:val="af"/>
                  <w:sz w:val="24"/>
                  <w:szCs w:val="24"/>
                </w:rPr>
                <w:t>edu</w:t>
              </w:r>
              <w:r w:rsidR="00536684" w:rsidRPr="004475F4">
                <w:rPr>
                  <w:rStyle w:val="af"/>
                  <w:sz w:val="24"/>
                  <w:szCs w:val="24"/>
                </w:rPr>
                <w:t>.</w:t>
              </w:r>
              <w:r w:rsidR="00536684" w:rsidRPr="0024473A">
                <w:rPr>
                  <w:rStyle w:val="af"/>
                  <w:sz w:val="24"/>
                  <w:szCs w:val="24"/>
                </w:rPr>
                <w:t>ru</w:t>
              </w:r>
              <w:r w:rsidR="00536684" w:rsidRPr="004475F4">
                <w:rPr>
                  <w:rStyle w:val="af"/>
                  <w:sz w:val="24"/>
                  <w:szCs w:val="24"/>
                </w:rPr>
                <w:t>/</w:t>
              </w:r>
            </w:hyperlink>
            <w:r w:rsidR="00536684" w:rsidRPr="004475F4">
              <w:rPr>
                <w:sz w:val="24"/>
                <w:szCs w:val="24"/>
              </w:rPr>
              <w:t xml:space="preserve"> </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3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bottom w:val="single" w:sz="6" w:space="0" w:color="000000"/>
              <w:right w:val="single" w:sz="6" w:space="0" w:color="000000"/>
            </w:tcBorders>
          </w:tcPr>
          <w:p w:rsidR="00536684" w:rsidRDefault="00536684" w:rsidP="006411EC"/>
        </w:tc>
      </w:tr>
      <w:tr w:rsidR="00536684" w:rsidRPr="00536684"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pPr>
              <w:widowControl w:val="0"/>
              <w:spacing w:after="0"/>
              <w:ind w:left="135"/>
              <w:rPr>
                <w:sz w:val="24"/>
                <w:szCs w:val="24"/>
                <w:lang w:val="ru-RU"/>
              </w:rPr>
            </w:pPr>
            <w:r w:rsidRPr="004116CF">
              <w:rPr>
                <w:rFonts w:ascii="Times New Roman" w:hAnsi="Times New Roman"/>
                <w:b/>
                <w:color w:val="000000"/>
                <w:sz w:val="24"/>
                <w:szCs w:val="24"/>
                <w:lang w:val="ru-RU"/>
              </w:rPr>
              <w:t xml:space="preserve">Раздел </w:t>
            </w:r>
            <w:proofErr w:type="gramStart"/>
            <w:r w:rsidRPr="004116CF">
              <w:rPr>
                <w:rFonts w:ascii="Times New Roman" w:hAnsi="Times New Roman"/>
                <w:b/>
                <w:color w:val="000000"/>
                <w:sz w:val="24"/>
                <w:szCs w:val="24"/>
                <w:lang w:val="ru-RU"/>
              </w:rPr>
              <w:t>6.Повторение</w:t>
            </w:r>
            <w:proofErr w:type="gramEnd"/>
            <w:r w:rsidRPr="004116CF">
              <w:rPr>
                <w:rFonts w:ascii="Times New Roman" w:hAnsi="Times New Roman"/>
                <w:b/>
                <w:color w:val="000000"/>
                <w:sz w:val="24"/>
                <w:szCs w:val="24"/>
                <w:lang w:val="ru-RU"/>
              </w:rPr>
              <w:t xml:space="preserve"> и обобщение по курсу «Всеобщая история. </w:t>
            </w:r>
            <w:r w:rsidRPr="00987852">
              <w:rPr>
                <w:rFonts w:ascii="Times New Roman" w:hAnsi="Times New Roman"/>
                <w:b/>
                <w:color w:val="000000"/>
                <w:sz w:val="24"/>
                <w:szCs w:val="24"/>
                <w:lang w:val="ru-RU"/>
              </w:rPr>
              <w:t xml:space="preserve">1945 год — начало </w:t>
            </w:r>
            <w:r>
              <w:rPr>
                <w:rFonts w:ascii="Times New Roman" w:hAnsi="Times New Roman"/>
                <w:b/>
                <w:color w:val="000000"/>
                <w:sz w:val="24"/>
                <w:szCs w:val="24"/>
              </w:rPr>
              <w:t>XXI</w:t>
            </w:r>
            <w:r w:rsidRPr="00987852">
              <w:rPr>
                <w:rFonts w:ascii="Times New Roman" w:hAnsi="Times New Roman"/>
                <w:b/>
                <w:color w:val="000000"/>
                <w:sz w:val="24"/>
                <w:szCs w:val="24"/>
                <w:lang w:val="ru-RU"/>
              </w:rPr>
              <w:t xml:space="preserve"> века»</w:t>
            </w:r>
          </w:p>
        </w:tc>
        <w:tc>
          <w:tcPr>
            <w:tcW w:w="3969" w:type="dxa"/>
            <w:tcBorders>
              <w:top w:val="single" w:sz="6" w:space="0" w:color="000000"/>
              <w:left w:val="single" w:sz="6" w:space="0" w:color="000000"/>
              <w:bottom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6.1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sidRPr="004116CF">
              <w:rPr>
                <w:rFonts w:ascii="Times New Roman" w:hAnsi="Times New Roman"/>
                <w:color w:val="000000"/>
                <w:sz w:val="24"/>
                <w:szCs w:val="24"/>
                <w:lang w:val="ru-RU"/>
              </w:rPr>
              <w:t xml:space="preserve">Повторение и обобщение по курсу «Всеобщая история. </w:t>
            </w:r>
            <w:r>
              <w:rPr>
                <w:rFonts w:ascii="Times New Roman" w:hAnsi="Times New Roman"/>
                <w:color w:val="000000"/>
                <w:sz w:val="24"/>
                <w:szCs w:val="24"/>
              </w:rPr>
              <w:t xml:space="preserve">1945 </w:t>
            </w:r>
            <w:proofErr w:type="spellStart"/>
            <w:r>
              <w:rPr>
                <w:rFonts w:ascii="Times New Roman" w:hAnsi="Times New Roman"/>
                <w:color w:val="000000"/>
                <w:sz w:val="24"/>
                <w:szCs w:val="24"/>
              </w:rPr>
              <w:t>год</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начало</w:t>
            </w:r>
            <w:proofErr w:type="spellEnd"/>
            <w:r>
              <w:rPr>
                <w:rFonts w:ascii="Times New Roman" w:hAnsi="Times New Roman"/>
                <w:color w:val="000000"/>
                <w:sz w:val="24"/>
                <w:szCs w:val="24"/>
              </w:rPr>
              <w:t xml:space="preserve"> XXI </w:t>
            </w:r>
            <w:proofErr w:type="spellStart"/>
            <w:r>
              <w:rPr>
                <w:rFonts w:ascii="Times New Roman" w:hAnsi="Times New Roman"/>
                <w:color w:val="000000"/>
                <w:sz w:val="24"/>
                <w:szCs w:val="24"/>
              </w:rPr>
              <w:t>века</w:t>
            </w:r>
            <w:proofErr w:type="spellEnd"/>
            <w:r>
              <w:rPr>
                <w:rFonts w:ascii="Times New Roman" w:hAnsi="Times New Roman"/>
                <w:color w:val="000000"/>
                <w:sz w:val="24"/>
                <w:szCs w:val="24"/>
              </w:rPr>
              <w:t>»</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pPr>
              <w:widowControl w:val="0"/>
              <w:spacing w:after="0" w:line="276" w:lineRule="exact"/>
              <w:ind w:left="135"/>
              <w:jc w:val="center"/>
              <w:rPr>
                <w:sz w:val="24"/>
                <w:szCs w:val="24"/>
                <w:lang w:val="ru-RU"/>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sidRPr="00017CA1">
              <w:rPr>
                <w:rFonts w:ascii="Times New Roman" w:hAnsi="Times New Roman" w:cs="Times New Roman"/>
                <w:sz w:val="24"/>
                <w:szCs w:val="24"/>
                <w:lang w:val="ru-RU"/>
              </w:rPr>
              <w:t>Презентация учителя</w:t>
            </w:r>
          </w:p>
        </w:tc>
        <w:tc>
          <w:tcPr>
            <w:tcW w:w="3969" w:type="dxa"/>
            <w:tcBorders>
              <w:top w:val="single" w:sz="6" w:space="0" w:color="000000"/>
              <w:left w:val="single" w:sz="6" w:space="0" w:color="000000"/>
              <w:bottom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История России. 1945 год – начало ХХ</w:t>
            </w:r>
            <w:r>
              <w:rPr>
                <w:rFonts w:ascii="Times New Roman" w:hAnsi="Times New Roman"/>
                <w:b/>
                <w:color w:val="000000"/>
                <w:sz w:val="24"/>
                <w:szCs w:val="24"/>
              </w:rPr>
              <w:t>I</w:t>
            </w:r>
            <w:r w:rsidRPr="004116CF">
              <w:rPr>
                <w:rFonts w:ascii="Times New Roman" w:hAnsi="Times New Roman"/>
                <w:b/>
                <w:color w:val="000000"/>
                <w:sz w:val="24"/>
                <w:szCs w:val="24"/>
                <w:lang w:val="ru-RU"/>
              </w:rPr>
              <w:t xml:space="preserve"> века</w:t>
            </w:r>
          </w:p>
        </w:tc>
        <w:tc>
          <w:tcPr>
            <w:tcW w:w="3969" w:type="dxa"/>
            <w:tcBorders>
              <w:top w:val="single" w:sz="6" w:space="0" w:color="000000"/>
              <w:left w:val="single" w:sz="6" w:space="0" w:color="000000"/>
              <w:bottom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Раздел</w:t>
            </w:r>
            <w:proofErr w:type="spellEnd"/>
            <w:r>
              <w:rPr>
                <w:rFonts w:ascii="Times New Roman" w:hAnsi="Times New Roman"/>
                <w:b/>
                <w:color w:val="000000"/>
                <w:sz w:val="24"/>
                <w:szCs w:val="24"/>
              </w:rPr>
              <w:t xml:space="preserve"> 1.Введение</w:t>
            </w:r>
          </w:p>
        </w:tc>
        <w:tc>
          <w:tcPr>
            <w:tcW w:w="3969" w:type="dxa"/>
            <w:tcBorders>
              <w:top w:val="single" w:sz="6" w:space="0" w:color="000000"/>
              <w:left w:val="single" w:sz="6" w:space="0" w:color="000000"/>
              <w:bottom w:val="single" w:sz="6" w:space="0" w:color="000000"/>
              <w:right w:val="single" w:sz="6" w:space="0" w:color="000000"/>
            </w:tcBorders>
          </w:tcPr>
          <w:p w:rsidR="00536684" w:rsidRDefault="00536684">
            <w:pPr>
              <w:widowControl w:val="0"/>
              <w:spacing w:after="0"/>
              <w:ind w:left="135"/>
              <w:rPr>
                <w:rFonts w:ascii="Times New Roman" w:hAnsi="Times New Roman"/>
                <w:b/>
                <w:color w:val="000000"/>
                <w:sz w:val="24"/>
                <w:szCs w:val="24"/>
              </w:rPr>
            </w:pPr>
          </w:p>
        </w:tc>
      </w:tr>
      <w:tr w:rsidR="00536684" w:rsidRPr="0003081D"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1.1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Введение</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Pr="00987852" w:rsidRDefault="00536684">
            <w:pPr>
              <w:widowControl w:val="0"/>
              <w:spacing w:after="0" w:line="276" w:lineRule="exact"/>
              <w:ind w:left="135"/>
              <w:jc w:val="center"/>
              <w:rPr>
                <w:sz w:val="24"/>
                <w:szCs w:val="24"/>
                <w:lang w:val="ru-RU"/>
              </w:rPr>
            </w:pPr>
            <w:bookmarkStart w:id="14" w:name="_GoBack"/>
            <w:bookmarkEnd w:id="14"/>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Pr="00987852" w:rsidRDefault="0003081D" w:rsidP="00987852">
            <w:pPr>
              <w:widowControl w:val="0"/>
              <w:spacing w:after="0"/>
              <w:rPr>
                <w:sz w:val="24"/>
                <w:szCs w:val="24"/>
                <w:lang w:val="ru-RU"/>
              </w:rPr>
            </w:pPr>
            <w:r>
              <w:fldChar w:fldCharType="begin"/>
            </w:r>
            <w:r w:rsidRPr="0003081D">
              <w:rPr>
                <w:lang w:val="ru-RU"/>
              </w:rPr>
              <w:instrText xml:space="preserve"> </w:instrText>
            </w:r>
            <w:r>
              <w:instrText>HYPERLINK</w:instrText>
            </w:r>
            <w:r w:rsidRPr="0003081D">
              <w:rPr>
                <w:lang w:val="ru-RU"/>
              </w:rPr>
              <w:instrText xml:space="preserve"> "</w:instrText>
            </w:r>
            <w:r>
              <w:instrText>https</w:instrText>
            </w:r>
            <w:r w:rsidRPr="0003081D">
              <w:rPr>
                <w:lang w:val="ru-RU"/>
              </w:rPr>
              <w:instrText>://</w:instrText>
            </w:r>
            <w:r>
              <w:instrText>resh</w:instrText>
            </w:r>
            <w:r w:rsidRPr="0003081D">
              <w:rPr>
                <w:lang w:val="ru-RU"/>
              </w:rPr>
              <w:instrText>.</w:instrText>
            </w:r>
            <w:r>
              <w:instrText>edu</w:instrText>
            </w:r>
            <w:r w:rsidRPr="0003081D">
              <w:rPr>
                <w:lang w:val="ru-RU"/>
              </w:rPr>
              <w:instrText>.</w:instrText>
            </w:r>
            <w:r>
              <w:instrText>ru</w:instrText>
            </w:r>
            <w:r w:rsidRPr="0003081D">
              <w:rPr>
                <w:lang w:val="ru-RU"/>
              </w:rPr>
              <w:instrText>/</w:instrText>
            </w:r>
            <w:r>
              <w:instrText>subject</w:instrText>
            </w:r>
            <w:r w:rsidRPr="0003081D">
              <w:rPr>
                <w:lang w:val="ru-RU"/>
              </w:rPr>
              <w:instrText>/</w:instrText>
            </w:r>
            <w:r>
              <w:instrText>lesson</w:instrText>
            </w:r>
            <w:r w:rsidRPr="0003081D">
              <w:rPr>
                <w:lang w:val="ru-RU"/>
              </w:rPr>
              <w:instrText>/5788/</w:instrText>
            </w:r>
            <w:r>
              <w:instrText>start</w:instrText>
            </w:r>
            <w:r w:rsidRPr="0003081D">
              <w:rPr>
                <w:lang w:val="ru-RU"/>
              </w:rPr>
              <w:instrText xml:space="preserve">/205228/" </w:instrText>
            </w:r>
            <w:r>
              <w:fldChar w:fldCharType="separate"/>
            </w:r>
            <w:r w:rsidR="00536684" w:rsidRPr="0027011A">
              <w:rPr>
                <w:rStyle w:val="af"/>
                <w:sz w:val="24"/>
                <w:szCs w:val="24"/>
              </w:rPr>
              <w:t>https</w:t>
            </w:r>
            <w:r w:rsidR="00536684" w:rsidRPr="00987852">
              <w:rPr>
                <w:rStyle w:val="af"/>
                <w:sz w:val="24"/>
                <w:szCs w:val="24"/>
                <w:lang w:val="ru-RU"/>
              </w:rPr>
              <w:t>://</w:t>
            </w:r>
            <w:proofErr w:type="spellStart"/>
            <w:r w:rsidR="00536684" w:rsidRPr="0027011A">
              <w:rPr>
                <w:rStyle w:val="af"/>
                <w:sz w:val="24"/>
                <w:szCs w:val="24"/>
              </w:rPr>
              <w:t>resh</w:t>
            </w:r>
            <w:proofErr w:type="spellEnd"/>
            <w:r w:rsidR="00536684" w:rsidRPr="00987852">
              <w:rPr>
                <w:rStyle w:val="af"/>
                <w:sz w:val="24"/>
                <w:szCs w:val="24"/>
                <w:lang w:val="ru-RU"/>
              </w:rPr>
              <w:t>.</w:t>
            </w:r>
            <w:proofErr w:type="spellStart"/>
            <w:r w:rsidR="00536684" w:rsidRPr="0027011A">
              <w:rPr>
                <w:rStyle w:val="af"/>
                <w:sz w:val="24"/>
                <w:szCs w:val="24"/>
              </w:rPr>
              <w:t>edu</w:t>
            </w:r>
            <w:proofErr w:type="spellEnd"/>
            <w:r w:rsidR="00536684" w:rsidRPr="00987852">
              <w:rPr>
                <w:rStyle w:val="af"/>
                <w:sz w:val="24"/>
                <w:szCs w:val="24"/>
                <w:lang w:val="ru-RU"/>
              </w:rPr>
              <w:t>.</w:t>
            </w:r>
            <w:proofErr w:type="spellStart"/>
            <w:r w:rsidR="00536684" w:rsidRPr="0027011A">
              <w:rPr>
                <w:rStyle w:val="af"/>
                <w:sz w:val="24"/>
                <w:szCs w:val="24"/>
              </w:rPr>
              <w:t>ru</w:t>
            </w:r>
            <w:proofErr w:type="spellEnd"/>
            <w:r w:rsidR="00536684" w:rsidRPr="00987852">
              <w:rPr>
                <w:rStyle w:val="af"/>
                <w:sz w:val="24"/>
                <w:szCs w:val="24"/>
                <w:lang w:val="ru-RU"/>
              </w:rPr>
              <w:t>/</w:t>
            </w:r>
            <w:r w:rsidR="00536684" w:rsidRPr="0027011A">
              <w:rPr>
                <w:rStyle w:val="af"/>
                <w:sz w:val="24"/>
                <w:szCs w:val="24"/>
              </w:rPr>
              <w:t>subject</w:t>
            </w:r>
            <w:r w:rsidR="00536684" w:rsidRPr="00987852">
              <w:rPr>
                <w:rStyle w:val="af"/>
                <w:sz w:val="24"/>
                <w:szCs w:val="24"/>
                <w:lang w:val="ru-RU"/>
              </w:rPr>
              <w:t>/</w:t>
            </w:r>
            <w:r w:rsidR="00536684" w:rsidRPr="0027011A">
              <w:rPr>
                <w:rStyle w:val="af"/>
                <w:sz w:val="24"/>
                <w:szCs w:val="24"/>
              </w:rPr>
              <w:t>lesson</w:t>
            </w:r>
            <w:r w:rsidR="00536684" w:rsidRPr="00987852">
              <w:rPr>
                <w:rStyle w:val="af"/>
                <w:sz w:val="24"/>
                <w:szCs w:val="24"/>
                <w:lang w:val="ru-RU"/>
              </w:rPr>
              <w:t>/5788/</w:t>
            </w:r>
            <w:r w:rsidR="00536684" w:rsidRPr="0027011A">
              <w:rPr>
                <w:rStyle w:val="af"/>
                <w:sz w:val="24"/>
                <w:szCs w:val="24"/>
              </w:rPr>
              <w:t>start</w:t>
            </w:r>
            <w:r w:rsidR="00536684" w:rsidRPr="00987852">
              <w:rPr>
                <w:rStyle w:val="af"/>
                <w:sz w:val="24"/>
                <w:szCs w:val="24"/>
                <w:lang w:val="ru-RU"/>
              </w:rPr>
              <w:t>/205228/</w:t>
            </w:r>
            <w:r>
              <w:rPr>
                <w:rStyle w:val="af"/>
                <w:sz w:val="24"/>
                <w:szCs w:val="24"/>
                <w:lang w:val="ru-RU"/>
              </w:rPr>
              <w:fldChar w:fldCharType="end"/>
            </w:r>
            <w:r w:rsidR="00536684">
              <w:rPr>
                <w:sz w:val="24"/>
                <w:szCs w:val="24"/>
                <w:lang w:val="ru-RU"/>
              </w:rPr>
              <w:t xml:space="preserve"> </w:t>
            </w:r>
            <w:r w:rsidR="00536684" w:rsidRPr="00987852">
              <w:rPr>
                <w:sz w:val="24"/>
                <w:szCs w:val="24"/>
                <w:lang w:val="ru-RU"/>
              </w:rPr>
              <w:t xml:space="preserve"> </w:t>
            </w:r>
          </w:p>
        </w:tc>
        <w:tc>
          <w:tcPr>
            <w:tcW w:w="3969" w:type="dxa"/>
            <w:vMerge w:val="restart"/>
            <w:tcBorders>
              <w:top w:val="single" w:sz="6" w:space="0" w:color="000000"/>
              <w:left w:val="single" w:sz="6" w:space="0" w:color="000000"/>
              <w:right w:val="single" w:sz="6" w:space="0" w:color="000000"/>
            </w:tcBorders>
          </w:tcPr>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привлечени</w:t>
            </w:r>
            <w:r>
              <w:rPr>
                <w:rFonts w:ascii="Times New Roman" w:hAnsi="Times New Roman" w:cs="Times New Roman"/>
                <w:lang w:val="ru-RU"/>
              </w:rPr>
              <w:t>е</w:t>
            </w:r>
            <w:r w:rsidRPr="00342F30">
              <w:rPr>
                <w:rFonts w:ascii="Times New Roman" w:hAnsi="Times New Roman" w:cs="Times New Roman"/>
                <w:lang w:val="ru-RU"/>
              </w:rPr>
              <w:t xml:space="preserve"> внимания к обсуждаемой на уроке</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информации, активизации познавательной деятельности;</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побуждение обучающихся соблюдать на уроке</w:t>
            </w:r>
          </w:p>
          <w:p w:rsidR="00536684" w:rsidRPr="00342F30" w:rsidRDefault="00536684" w:rsidP="00132CA9">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общепринятые нормы поведения, </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привлечение внимания обучающихся к ценностному аспекту</w:t>
            </w:r>
            <w:r>
              <w:rPr>
                <w:rFonts w:ascii="Times New Roman" w:hAnsi="Times New Roman" w:cs="Times New Roman"/>
                <w:lang w:val="ru-RU"/>
              </w:rPr>
              <w:t xml:space="preserve"> </w:t>
            </w:r>
            <w:r w:rsidRPr="00342F30">
              <w:rPr>
                <w:rFonts w:ascii="Times New Roman" w:hAnsi="Times New Roman" w:cs="Times New Roman"/>
                <w:lang w:val="ru-RU"/>
              </w:rPr>
              <w:t>изучаемых на уроках явлений, организация их работы с</w:t>
            </w:r>
            <w:r>
              <w:rPr>
                <w:rFonts w:ascii="Times New Roman" w:hAnsi="Times New Roman" w:cs="Times New Roman"/>
                <w:lang w:val="ru-RU"/>
              </w:rPr>
              <w:t xml:space="preserve"> </w:t>
            </w:r>
            <w:r w:rsidRPr="00342F30">
              <w:rPr>
                <w:rFonts w:ascii="Times New Roman" w:hAnsi="Times New Roman" w:cs="Times New Roman"/>
                <w:lang w:val="ru-RU"/>
              </w:rPr>
              <w:t>получаемой на уроке социально значимой информацией –</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инициирование ее обсуждения, высказывания обучающимися</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lastRenderedPageBreak/>
              <w:t>своего мнения по ее поводу, выработки своего к ней</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отношения;</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демонстраци</w:t>
            </w:r>
            <w:r>
              <w:rPr>
                <w:rFonts w:ascii="Times New Roman" w:hAnsi="Times New Roman" w:cs="Times New Roman"/>
                <w:lang w:val="ru-RU"/>
              </w:rPr>
              <w:t>я</w:t>
            </w:r>
            <w:r w:rsidRPr="00342F30">
              <w:rPr>
                <w:rFonts w:ascii="Times New Roman" w:hAnsi="Times New Roman" w:cs="Times New Roman"/>
                <w:lang w:val="ru-RU"/>
              </w:rPr>
              <w:t xml:space="preserve"> обучающимся</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примеров ответственного, гражданского поведения,</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проявления человеколюбия и добросердечности, через подбор</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соответствующих текстов для чтения, задач для решения,</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проблемных ситуаций для обсуждения в классе;</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применение на уроке интерактивных форм работы с</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обучающимися: интеллектуальных игр, стимулирующих</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познавательную мотивацию обучающихся; дискуссий,</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которые дают обучающимся возможность приобрести опыт</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ведения конструктивного диалога; групповой работы или</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работы в парах, которые учат командной работе и</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взаимодействию с другими детьми;</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 инициирование и </w:t>
            </w:r>
            <w:proofErr w:type="spellStart"/>
            <w:r w:rsidRPr="00342F30">
              <w:rPr>
                <w:rFonts w:ascii="Times New Roman" w:hAnsi="Times New Roman" w:cs="Times New Roman"/>
                <w:lang w:val="ru-RU"/>
              </w:rPr>
              <w:t>поддержкаисследовательской</w:t>
            </w:r>
            <w:proofErr w:type="spellEnd"/>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деятельности обучающихся в рамках реализации </w:t>
            </w:r>
            <w:proofErr w:type="spellStart"/>
            <w:r w:rsidRPr="00342F30">
              <w:rPr>
                <w:rFonts w:ascii="Times New Roman" w:hAnsi="Times New Roman" w:cs="Times New Roman"/>
                <w:lang w:val="ru-RU"/>
              </w:rPr>
              <w:t>имииндивидуальных</w:t>
            </w:r>
            <w:proofErr w:type="spellEnd"/>
            <w:r w:rsidRPr="00342F30">
              <w:rPr>
                <w:rFonts w:ascii="Times New Roman" w:hAnsi="Times New Roman" w:cs="Times New Roman"/>
                <w:lang w:val="ru-RU"/>
              </w:rPr>
              <w:t xml:space="preserve"> и групповых исследовательских </w:t>
            </w:r>
            <w:proofErr w:type="spellStart"/>
            <w:proofErr w:type="gramStart"/>
            <w:r w:rsidRPr="00342F30">
              <w:rPr>
                <w:rFonts w:ascii="Times New Roman" w:hAnsi="Times New Roman" w:cs="Times New Roman"/>
                <w:lang w:val="ru-RU"/>
              </w:rPr>
              <w:t>проектов,что</w:t>
            </w:r>
            <w:proofErr w:type="spellEnd"/>
            <w:proofErr w:type="gramEnd"/>
            <w:r w:rsidRPr="00342F30">
              <w:rPr>
                <w:rFonts w:ascii="Times New Roman" w:hAnsi="Times New Roman" w:cs="Times New Roman"/>
                <w:lang w:val="ru-RU"/>
              </w:rPr>
              <w:t xml:space="preserve"> даст </w:t>
            </w:r>
            <w:proofErr w:type="spellStart"/>
            <w:r w:rsidRPr="00342F30">
              <w:rPr>
                <w:rFonts w:ascii="Times New Roman" w:hAnsi="Times New Roman" w:cs="Times New Roman"/>
                <w:lang w:val="ru-RU"/>
              </w:rPr>
              <w:t>обучающимсявозможность</w:t>
            </w:r>
            <w:proofErr w:type="spellEnd"/>
            <w:r w:rsidRPr="00342F30">
              <w:rPr>
                <w:rFonts w:ascii="Times New Roman" w:hAnsi="Times New Roman" w:cs="Times New Roman"/>
                <w:lang w:val="ru-RU"/>
              </w:rPr>
              <w:t xml:space="preserve"> приобрести навыки</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самостоятельного решения теоретической проблемы,</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lastRenderedPageBreak/>
              <w:t>генерирования и оформления собственных идей,</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 xml:space="preserve">уважительного отношения к чужим идеям, оформленным </w:t>
            </w:r>
            <w:proofErr w:type="spellStart"/>
            <w:r w:rsidRPr="00342F30">
              <w:rPr>
                <w:rFonts w:ascii="Times New Roman" w:hAnsi="Times New Roman" w:cs="Times New Roman"/>
                <w:lang w:val="ru-RU"/>
              </w:rPr>
              <w:t>вработах</w:t>
            </w:r>
            <w:proofErr w:type="spellEnd"/>
            <w:r w:rsidRPr="00342F30">
              <w:rPr>
                <w:rFonts w:ascii="Times New Roman" w:hAnsi="Times New Roman" w:cs="Times New Roman"/>
                <w:lang w:val="ru-RU"/>
              </w:rPr>
              <w:t xml:space="preserve"> других исследователей, навык публичного</w:t>
            </w:r>
          </w:p>
          <w:p w:rsidR="00536684" w:rsidRPr="00342F30" w:rsidRDefault="00536684" w:rsidP="00650CE5">
            <w:pPr>
              <w:autoSpaceDE w:val="0"/>
              <w:autoSpaceDN w:val="0"/>
              <w:adjustRightInd w:val="0"/>
              <w:spacing w:after="0" w:line="240" w:lineRule="auto"/>
              <w:rPr>
                <w:rFonts w:ascii="Times New Roman" w:hAnsi="Times New Roman" w:cs="Times New Roman"/>
                <w:lang w:val="ru-RU"/>
              </w:rPr>
            </w:pPr>
            <w:r w:rsidRPr="00342F30">
              <w:rPr>
                <w:rFonts w:ascii="Times New Roman" w:hAnsi="Times New Roman" w:cs="Times New Roman"/>
                <w:lang w:val="ru-RU"/>
              </w:rPr>
              <w:t>выступления перед аудиторией, аргументирования и</w:t>
            </w:r>
          </w:p>
          <w:p w:rsidR="00536684" w:rsidRPr="00987852" w:rsidRDefault="00536684" w:rsidP="00650CE5">
            <w:pPr>
              <w:widowControl w:val="0"/>
              <w:spacing w:after="0"/>
              <w:ind w:left="135"/>
              <w:rPr>
                <w:sz w:val="24"/>
                <w:szCs w:val="24"/>
                <w:lang w:val="ru-RU"/>
              </w:rPr>
            </w:pPr>
            <w:r w:rsidRPr="00342F30">
              <w:rPr>
                <w:rFonts w:ascii="Times New Roman" w:hAnsi="Times New Roman" w:cs="Times New Roman"/>
                <w:lang w:val="ru-RU"/>
              </w:rPr>
              <w:t>отстаивания своей точки зрения.</w:t>
            </w: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Раздел</w:t>
            </w:r>
            <w:proofErr w:type="spellEnd"/>
            <w:r>
              <w:rPr>
                <w:rFonts w:ascii="Times New Roman" w:hAnsi="Times New Roman"/>
                <w:b/>
                <w:color w:val="000000"/>
                <w:sz w:val="24"/>
                <w:szCs w:val="24"/>
              </w:rPr>
              <w:t xml:space="preserve"> 2.СССР в 1945 – 1991 </w:t>
            </w:r>
            <w:proofErr w:type="spellStart"/>
            <w:r>
              <w:rPr>
                <w:rFonts w:ascii="Times New Roman" w:hAnsi="Times New Roman"/>
                <w:b/>
                <w:color w:val="000000"/>
                <w:sz w:val="24"/>
                <w:szCs w:val="24"/>
              </w:rPr>
              <w:t>гг</w:t>
            </w:r>
            <w:proofErr w:type="spellEnd"/>
            <w:r>
              <w:rPr>
                <w:rFonts w:ascii="Times New Roman" w:hAnsi="Times New Roman"/>
                <w:b/>
                <w:color w:val="000000"/>
                <w:sz w:val="24"/>
                <w:szCs w:val="24"/>
              </w:rPr>
              <w:t>.</w:t>
            </w:r>
          </w:p>
        </w:tc>
        <w:tc>
          <w:tcPr>
            <w:tcW w:w="3969" w:type="dxa"/>
            <w:vMerge/>
            <w:tcBorders>
              <w:left w:val="single" w:sz="6" w:space="0" w:color="000000"/>
              <w:right w:val="single" w:sz="6" w:space="0" w:color="000000"/>
            </w:tcBorders>
          </w:tcPr>
          <w:p w:rsidR="00536684" w:rsidRDefault="00536684">
            <w:pPr>
              <w:widowControl w:val="0"/>
              <w:spacing w:after="0"/>
              <w:ind w:left="135"/>
              <w:rPr>
                <w:rFonts w:ascii="Times New Roman" w:hAnsi="Times New Roman"/>
                <w:b/>
                <w:color w:val="000000"/>
                <w:sz w:val="24"/>
                <w:szCs w:val="24"/>
              </w:rPr>
            </w:pPr>
          </w:p>
        </w:tc>
      </w:tr>
      <w:tr w:rsidR="00536684" w:rsidRPr="00987852"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color w:val="000000"/>
                <w:sz w:val="24"/>
                <w:szCs w:val="24"/>
              </w:rPr>
              <w:t xml:space="preserve">СССР в </w:t>
            </w:r>
            <w:proofErr w:type="spellStart"/>
            <w:r>
              <w:rPr>
                <w:rFonts w:ascii="Times New Roman" w:hAnsi="Times New Roman"/>
                <w:color w:val="000000"/>
                <w:sz w:val="24"/>
                <w:szCs w:val="24"/>
              </w:rPr>
              <w:t>послевоенные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годы</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4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pPr>
              <w:spacing w:after="0" w:line="240" w:lineRule="auto"/>
            </w:pPr>
            <w:hyperlink r:id="rId43" w:history="1">
              <w:r w:rsidR="00536684" w:rsidRPr="001B1080">
                <w:rPr>
                  <w:rStyle w:val="af"/>
                  <w:sz w:val="24"/>
                  <w:szCs w:val="24"/>
                  <w:lang w:val="ru-RU"/>
                </w:rPr>
                <w:t>https://resh.edu.ru</w:t>
              </w:r>
            </w:hyperlink>
          </w:p>
        </w:tc>
        <w:tc>
          <w:tcPr>
            <w:tcW w:w="3969" w:type="dxa"/>
            <w:vMerge/>
            <w:tcBorders>
              <w:left w:val="single" w:sz="6" w:space="0" w:color="000000"/>
              <w:right w:val="single" w:sz="6" w:space="0" w:color="000000"/>
            </w:tcBorders>
          </w:tcPr>
          <w:p w:rsidR="00536684" w:rsidRPr="00987852" w:rsidRDefault="00536684">
            <w:pPr>
              <w:widowControl w:val="0"/>
              <w:spacing w:after="0"/>
              <w:ind w:left="135"/>
              <w:rPr>
                <w:sz w:val="24"/>
                <w:szCs w:val="24"/>
                <w:lang w:val="ru-RU"/>
              </w:rPr>
            </w:pPr>
          </w:p>
        </w:tc>
      </w:tr>
      <w:tr w:rsidR="00536684" w:rsidRPr="00987852"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color w:val="000000"/>
                <w:sz w:val="24"/>
                <w:szCs w:val="24"/>
              </w:rPr>
              <w:t xml:space="preserve">СССР в 1953 – 1964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7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pPr>
              <w:spacing w:after="0" w:line="240" w:lineRule="auto"/>
            </w:pPr>
            <w:hyperlink r:id="rId44" w:history="1">
              <w:r w:rsidR="00536684" w:rsidRPr="001B1080">
                <w:rPr>
                  <w:rStyle w:val="af"/>
                  <w:sz w:val="24"/>
                  <w:szCs w:val="24"/>
                  <w:lang w:val="ru-RU"/>
                </w:rPr>
                <w:t>https://resh.edu.ru</w:t>
              </w:r>
            </w:hyperlink>
          </w:p>
        </w:tc>
        <w:tc>
          <w:tcPr>
            <w:tcW w:w="3969" w:type="dxa"/>
            <w:vMerge/>
            <w:tcBorders>
              <w:left w:val="single" w:sz="6" w:space="0" w:color="000000"/>
              <w:right w:val="single" w:sz="6" w:space="0" w:color="000000"/>
            </w:tcBorders>
          </w:tcPr>
          <w:p w:rsidR="00536684" w:rsidRPr="00987852" w:rsidRDefault="00536684">
            <w:pPr>
              <w:widowControl w:val="0"/>
              <w:spacing w:after="0"/>
              <w:ind w:left="135"/>
              <w:rPr>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color w:val="000000"/>
                <w:sz w:val="24"/>
                <w:szCs w:val="24"/>
              </w:rPr>
              <w:t xml:space="preserve">СССР в 1964 - 1985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8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017CA1">
            <w:pPr>
              <w:spacing w:after="0" w:line="240" w:lineRule="auto"/>
            </w:pPr>
            <w:hyperlink r:id="rId45" w:history="1">
              <w:r w:rsidR="00536684" w:rsidRPr="001B1080">
                <w:rPr>
                  <w:rStyle w:val="af"/>
                  <w:sz w:val="24"/>
                  <w:szCs w:val="24"/>
                  <w:lang w:val="ru-RU"/>
                </w:rPr>
                <w:t>https://resh.edu.ru</w:t>
              </w:r>
            </w:hyperlink>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Pr>
                <w:rFonts w:ascii="Times New Roman" w:hAnsi="Times New Roman"/>
                <w:color w:val="000000"/>
                <w:sz w:val="24"/>
                <w:szCs w:val="24"/>
              </w:rPr>
              <w:t xml:space="preserve">СССР в 1985 – 1991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5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017CA1">
            <w:pPr>
              <w:spacing w:after="0" w:line="240" w:lineRule="auto"/>
            </w:pPr>
            <w:hyperlink r:id="rId46" w:history="1">
              <w:r w:rsidR="00536684" w:rsidRPr="001B1080">
                <w:rPr>
                  <w:rStyle w:val="af"/>
                  <w:sz w:val="24"/>
                  <w:szCs w:val="24"/>
                  <w:lang w:val="ru-RU"/>
                </w:rPr>
                <w:t>https://resh.edu.ru</w:t>
              </w:r>
            </w:hyperlink>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2.5</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1945 – 1991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Pr="00017CA1" w:rsidRDefault="00536684" w:rsidP="00017CA1">
            <w:pPr>
              <w:widowControl w:val="0"/>
              <w:spacing w:after="0" w:line="240" w:lineRule="auto"/>
              <w:rPr>
                <w:rFonts w:ascii="Times New Roman" w:hAnsi="Times New Roman" w:cs="Times New Roman"/>
                <w:sz w:val="24"/>
                <w:szCs w:val="24"/>
                <w:lang w:val="ru-RU"/>
              </w:rPr>
            </w:pPr>
            <w:r w:rsidRPr="00017CA1">
              <w:rPr>
                <w:rFonts w:ascii="Times New Roman" w:hAnsi="Times New Roman" w:cs="Times New Roman"/>
                <w:sz w:val="24"/>
                <w:szCs w:val="24"/>
                <w:lang w:val="ru-RU"/>
              </w:rPr>
              <w:t>Презентация учителя</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lastRenderedPageBreak/>
              <w:t>2.6</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t>Обобщение по теме «СССР в 1964 – 1991 гг.»</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lastRenderedPageBreak/>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26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RPr="0003081D"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b/>
                <w:color w:val="000000"/>
                <w:sz w:val="24"/>
                <w:szCs w:val="24"/>
                <w:lang w:val="ru-RU"/>
              </w:rPr>
              <w:t>Раздел 3.Российская Федерация в 1992 – начале 2020-х гг.</w:t>
            </w:r>
          </w:p>
        </w:tc>
        <w:tc>
          <w:tcPr>
            <w:tcW w:w="3969" w:type="dxa"/>
            <w:vMerge/>
            <w:tcBorders>
              <w:left w:val="single" w:sz="6" w:space="0" w:color="000000"/>
              <w:right w:val="single" w:sz="6" w:space="0" w:color="000000"/>
            </w:tcBorders>
          </w:tcPr>
          <w:p w:rsidR="00536684" w:rsidRPr="004116CF" w:rsidRDefault="00536684">
            <w:pPr>
              <w:widowControl w:val="0"/>
              <w:spacing w:after="0"/>
              <w:ind w:left="135"/>
              <w:rPr>
                <w:rFonts w:ascii="Times New Roman" w:hAnsi="Times New Roman"/>
                <w:b/>
                <w:color w:val="000000"/>
                <w:sz w:val="24"/>
                <w:szCs w:val="24"/>
                <w:lang w:val="ru-RU"/>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6411EC">
            <w:pPr>
              <w:widowControl w:val="0"/>
              <w:spacing w:after="0" w:line="240" w:lineRule="auto"/>
              <w:rPr>
                <w:sz w:val="24"/>
                <w:szCs w:val="24"/>
                <w:lang w:val="ru-RU"/>
              </w:rPr>
            </w:pPr>
            <w:r w:rsidRPr="004116CF">
              <w:rPr>
                <w:rFonts w:ascii="Times New Roman" w:hAnsi="Times New Roman"/>
                <w:color w:val="000000"/>
                <w:sz w:val="24"/>
                <w:szCs w:val="24"/>
                <w:lang w:val="ru-RU"/>
              </w:rPr>
              <w:t>Российская Федерация в 1990-е гг.</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5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pPr>
              <w:spacing w:after="0" w:line="240" w:lineRule="auto"/>
            </w:pPr>
            <w:hyperlink r:id="rId47" w:history="1">
              <w:r w:rsidR="00536684" w:rsidRPr="001B1080">
                <w:rPr>
                  <w:rStyle w:val="af"/>
                  <w:sz w:val="24"/>
                  <w:szCs w:val="24"/>
                  <w:lang w:val="ru-RU"/>
                </w:rPr>
                <w:t>https://resh.edu.ru</w:t>
              </w:r>
            </w:hyperlink>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3.2</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017CA1">
            <w:pPr>
              <w:widowControl w:val="0"/>
              <w:spacing w:after="0" w:line="240" w:lineRule="auto"/>
              <w:ind w:left="135"/>
              <w:rPr>
                <w:sz w:val="24"/>
                <w:szCs w:val="24"/>
              </w:rPr>
            </w:pPr>
            <w:proofErr w:type="spellStart"/>
            <w:r>
              <w:rPr>
                <w:rFonts w:ascii="Times New Roman" w:hAnsi="Times New Roman"/>
                <w:color w:val="000000"/>
                <w:sz w:val="24"/>
                <w:szCs w:val="24"/>
              </w:rPr>
              <w:t>Россия</w:t>
            </w:r>
            <w:proofErr w:type="spellEnd"/>
            <w:r>
              <w:rPr>
                <w:rFonts w:ascii="Times New Roman" w:hAnsi="Times New Roman"/>
                <w:color w:val="000000"/>
                <w:sz w:val="24"/>
                <w:szCs w:val="24"/>
              </w:rPr>
              <w:t xml:space="preserve"> в ХХI </w:t>
            </w:r>
            <w:proofErr w:type="spellStart"/>
            <w:r>
              <w:rPr>
                <w:rFonts w:ascii="Times New Roman" w:hAnsi="Times New Roman"/>
                <w:color w:val="000000"/>
                <w:sz w:val="24"/>
                <w:szCs w:val="24"/>
              </w:rPr>
              <w:t>веке</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10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tcPr>
          <w:p w:rsidR="00536684" w:rsidRDefault="0003081D" w:rsidP="004475F4">
            <w:pPr>
              <w:spacing w:after="0" w:line="240" w:lineRule="auto"/>
            </w:pPr>
            <w:hyperlink r:id="rId48" w:history="1">
              <w:r w:rsidR="00536684" w:rsidRPr="001B1080">
                <w:rPr>
                  <w:rStyle w:val="af"/>
                  <w:sz w:val="24"/>
                  <w:szCs w:val="24"/>
                  <w:lang w:val="ru-RU"/>
                </w:rPr>
                <w:t>https://resh.edu.ru</w:t>
              </w:r>
            </w:hyperlink>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3.3</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rsidP="00017CA1">
            <w:pPr>
              <w:widowControl w:val="0"/>
              <w:spacing w:after="0" w:line="240" w:lineRule="auto"/>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1992 - 2022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Pr="00017CA1" w:rsidRDefault="00536684" w:rsidP="004475F4">
            <w:pPr>
              <w:widowControl w:val="0"/>
              <w:spacing w:after="0" w:line="240" w:lineRule="auto"/>
              <w:rPr>
                <w:rFonts w:ascii="Times New Roman" w:hAnsi="Times New Roman" w:cs="Times New Roman"/>
                <w:sz w:val="24"/>
                <w:szCs w:val="24"/>
                <w:lang w:val="ru-RU"/>
              </w:rPr>
            </w:pPr>
            <w:r w:rsidRPr="00017CA1">
              <w:rPr>
                <w:rFonts w:ascii="Times New Roman" w:hAnsi="Times New Roman" w:cs="Times New Roman"/>
                <w:sz w:val="24"/>
                <w:szCs w:val="24"/>
                <w:lang w:val="ru-RU"/>
              </w:rPr>
              <w:t>Презентация учителя</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3.4</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rsidP="00017CA1">
            <w:pPr>
              <w:widowControl w:val="0"/>
              <w:spacing w:after="0" w:line="240" w:lineRule="auto"/>
              <w:ind w:left="135"/>
              <w:rPr>
                <w:sz w:val="24"/>
                <w:szCs w:val="24"/>
                <w:lang w:val="ru-RU"/>
              </w:rPr>
            </w:pPr>
            <w:r w:rsidRPr="004116CF">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sidRPr="00017CA1">
              <w:rPr>
                <w:rFonts w:ascii="Times New Roman" w:hAnsi="Times New Roman" w:cs="Times New Roman"/>
                <w:sz w:val="24"/>
                <w:szCs w:val="24"/>
                <w:lang w:val="ru-RU"/>
              </w:rPr>
              <w:t>Презентация учителя</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17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right w:val="single" w:sz="6" w:space="0" w:color="000000"/>
            </w:tcBorders>
          </w:tcPr>
          <w:p w:rsidR="00536684" w:rsidRDefault="00536684">
            <w:pPr>
              <w:widowControl w:val="0"/>
              <w:rPr>
                <w:sz w:val="24"/>
                <w:szCs w:val="24"/>
              </w:rPr>
            </w:pPr>
          </w:p>
        </w:tc>
      </w:tr>
      <w:tr w:rsidR="00536684" w:rsidTr="00536684">
        <w:trPr>
          <w:trHeight w:val="144"/>
        </w:trPr>
        <w:tc>
          <w:tcPr>
            <w:tcW w:w="9039" w:type="dxa"/>
            <w:gridSpan w:val="7"/>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b/>
                <w:color w:val="000000"/>
                <w:sz w:val="24"/>
                <w:szCs w:val="24"/>
              </w:rPr>
              <w:t>Раздел</w:t>
            </w:r>
            <w:proofErr w:type="spellEnd"/>
            <w:r>
              <w:rPr>
                <w:rFonts w:ascii="Times New Roman" w:hAnsi="Times New Roman"/>
                <w:b/>
                <w:color w:val="000000"/>
                <w:sz w:val="24"/>
                <w:szCs w:val="24"/>
              </w:rPr>
              <w:t xml:space="preserve"> 4.Итоговое </w:t>
            </w:r>
            <w:proofErr w:type="spellStart"/>
            <w:r>
              <w:rPr>
                <w:rFonts w:ascii="Times New Roman" w:hAnsi="Times New Roman"/>
                <w:b/>
                <w:color w:val="000000"/>
                <w:sz w:val="24"/>
                <w:szCs w:val="24"/>
              </w:rPr>
              <w:t>обобщение</w:t>
            </w:r>
            <w:proofErr w:type="spellEnd"/>
          </w:p>
        </w:tc>
        <w:tc>
          <w:tcPr>
            <w:tcW w:w="3969" w:type="dxa"/>
            <w:vMerge/>
            <w:tcBorders>
              <w:left w:val="single" w:sz="6" w:space="0" w:color="000000"/>
              <w:right w:val="single" w:sz="6" w:space="0" w:color="000000"/>
            </w:tcBorders>
          </w:tcPr>
          <w:p w:rsidR="00536684" w:rsidRDefault="00536684">
            <w:pPr>
              <w:widowControl w:val="0"/>
              <w:spacing w:after="0"/>
              <w:ind w:left="135"/>
              <w:rPr>
                <w:rFonts w:ascii="Times New Roman" w:hAnsi="Times New Roman"/>
                <w:b/>
                <w:color w:val="000000"/>
                <w:sz w:val="24"/>
                <w:szCs w:val="24"/>
              </w:rPr>
            </w:pPr>
          </w:p>
        </w:tc>
      </w:tr>
      <w:tr w:rsidR="00536684" w:rsidTr="00536684">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rPr>
                <w:sz w:val="24"/>
                <w:szCs w:val="24"/>
              </w:rPr>
            </w:pPr>
            <w:r>
              <w:rPr>
                <w:rFonts w:ascii="Times New Roman" w:hAnsi="Times New Roman"/>
                <w:color w:val="000000"/>
                <w:sz w:val="24"/>
                <w:szCs w:val="24"/>
              </w:rPr>
              <w:t>4.1</w:t>
            </w:r>
          </w:p>
        </w:tc>
        <w:tc>
          <w:tcPr>
            <w:tcW w:w="3828"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Итоговое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обобщение</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r w:rsidRPr="00017CA1">
              <w:rPr>
                <w:rFonts w:ascii="Times New Roman" w:hAnsi="Times New Roman" w:cs="Times New Roman"/>
                <w:sz w:val="24"/>
                <w:szCs w:val="24"/>
                <w:lang w:val="ru-RU"/>
              </w:rPr>
              <w:t>Презентация учителя</w:t>
            </w:r>
          </w:p>
        </w:tc>
        <w:tc>
          <w:tcPr>
            <w:tcW w:w="3969" w:type="dxa"/>
            <w:vMerge/>
            <w:tcBorders>
              <w:left w:val="single" w:sz="6" w:space="0" w:color="000000"/>
              <w:right w:val="single" w:sz="6" w:space="0" w:color="000000"/>
            </w:tcBorders>
          </w:tcPr>
          <w:p w:rsidR="00536684" w:rsidRDefault="00536684">
            <w:pPr>
              <w:widowControl w:val="0"/>
              <w:spacing w:after="0"/>
              <w:ind w:left="135"/>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ind w:left="135"/>
              <w:rPr>
                <w:sz w:val="24"/>
                <w:szCs w:val="24"/>
              </w:rPr>
            </w:pPr>
            <w:proofErr w:type="spellStart"/>
            <w:r>
              <w:rPr>
                <w:rFonts w:ascii="Times New Roman" w:hAnsi="Times New Roman"/>
                <w:color w:val="000000"/>
                <w:sz w:val="24"/>
                <w:szCs w:val="24"/>
              </w:rPr>
              <w:t>Итого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разделу</w:t>
            </w:r>
            <w:proofErr w:type="spellEnd"/>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1 </w:t>
            </w:r>
          </w:p>
        </w:tc>
        <w:tc>
          <w:tcPr>
            <w:tcW w:w="3837" w:type="dxa"/>
            <w:gridSpan w:val="3"/>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vMerge/>
            <w:tcBorders>
              <w:left w:val="single" w:sz="6" w:space="0" w:color="000000"/>
              <w:bottom w:val="single" w:sz="6" w:space="0" w:color="000000"/>
              <w:right w:val="single" w:sz="6" w:space="0" w:color="000000"/>
            </w:tcBorders>
          </w:tcPr>
          <w:p w:rsidR="00536684" w:rsidRDefault="00536684">
            <w:pPr>
              <w:widowControl w:val="0"/>
              <w:rPr>
                <w:sz w:val="24"/>
                <w:szCs w:val="24"/>
              </w:rPr>
            </w:pPr>
          </w:p>
        </w:tc>
      </w:tr>
      <w:tr w:rsidR="00536684" w:rsidTr="00536684">
        <w:trPr>
          <w:trHeight w:val="144"/>
        </w:trPr>
        <w:tc>
          <w:tcPr>
            <w:tcW w:w="4503" w:type="dxa"/>
            <w:gridSpan w:val="2"/>
            <w:tcBorders>
              <w:top w:val="single" w:sz="6" w:space="0" w:color="000000"/>
              <w:left w:val="single" w:sz="6" w:space="0" w:color="000000"/>
              <w:bottom w:val="single" w:sz="6" w:space="0" w:color="000000"/>
              <w:right w:val="single" w:sz="6" w:space="0" w:color="000000"/>
            </w:tcBorders>
            <w:vAlign w:val="center"/>
          </w:tcPr>
          <w:p w:rsidR="00536684" w:rsidRPr="004116CF" w:rsidRDefault="00536684">
            <w:pPr>
              <w:widowControl w:val="0"/>
              <w:spacing w:after="0"/>
              <w:ind w:left="135"/>
              <w:rPr>
                <w:sz w:val="24"/>
                <w:szCs w:val="24"/>
                <w:lang w:val="ru-RU"/>
              </w:rPr>
            </w:pPr>
            <w:r w:rsidRPr="004116CF">
              <w:rPr>
                <w:rFonts w:ascii="Times New Roman" w:hAnsi="Times New Roman"/>
                <w:color w:val="000000"/>
                <w:sz w:val="24"/>
                <w:szCs w:val="24"/>
                <w:lang w:val="ru-RU"/>
              </w:rPr>
              <w:lastRenderedPageBreak/>
              <w:t>Общее количество часов по программе</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68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spacing w:after="0" w:line="276" w:lineRule="exact"/>
              <w:ind w:left="135"/>
              <w:jc w:val="center"/>
              <w:rPr>
                <w:sz w:val="24"/>
                <w:szCs w:val="24"/>
              </w:rPr>
            </w:pPr>
            <w:r>
              <w:rPr>
                <w:rFonts w:ascii="Times New Roman" w:hAnsi="Times New Roman"/>
                <w:color w:val="000000"/>
                <w:sz w:val="24"/>
                <w:szCs w:val="24"/>
              </w:rPr>
              <w:t xml:space="preserve">0 </w:t>
            </w:r>
          </w:p>
        </w:tc>
        <w:tc>
          <w:tcPr>
            <w:tcW w:w="3261" w:type="dxa"/>
            <w:tcBorders>
              <w:top w:val="single" w:sz="6" w:space="0" w:color="000000"/>
              <w:left w:val="single" w:sz="6" w:space="0" w:color="000000"/>
              <w:bottom w:val="single" w:sz="6" w:space="0" w:color="000000"/>
              <w:right w:val="single" w:sz="6" w:space="0" w:color="000000"/>
            </w:tcBorders>
            <w:vAlign w:val="center"/>
          </w:tcPr>
          <w:p w:rsidR="00536684" w:rsidRDefault="00536684">
            <w:pPr>
              <w:widowControl w:val="0"/>
              <w:rPr>
                <w:sz w:val="24"/>
                <w:szCs w:val="24"/>
              </w:rPr>
            </w:pPr>
          </w:p>
        </w:tc>
        <w:tc>
          <w:tcPr>
            <w:tcW w:w="3969" w:type="dxa"/>
            <w:tcBorders>
              <w:top w:val="single" w:sz="6" w:space="0" w:color="000000"/>
              <w:left w:val="single" w:sz="6" w:space="0" w:color="000000"/>
              <w:bottom w:val="single" w:sz="6" w:space="0" w:color="000000"/>
              <w:right w:val="single" w:sz="6" w:space="0" w:color="000000"/>
            </w:tcBorders>
          </w:tcPr>
          <w:p w:rsidR="00536684" w:rsidRDefault="00536684">
            <w:pPr>
              <w:widowControl w:val="0"/>
              <w:rPr>
                <w:sz w:val="24"/>
                <w:szCs w:val="24"/>
              </w:rPr>
            </w:pPr>
          </w:p>
        </w:tc>
      </w:tr>
    </w:tbl>
    <w:p w:rsidR="009A168C" w:rsidRDefault="009A168C">
      <w:pPr>
        <w:rPr>
          <w:sz w:val="24"/>
          <w:szCs w:val="24"/>
        </w:rPr>
        <w:sectPr w:rsidR="009A168C">
          <w:pgSz w:w="16383" w:h="11906" w:orient="landscape"/>
          <w:pgMar w:top="1440" w:right="1440" w:bottom="1440" w:left="1440" w:header="0" w:footer="0" w:gutter="0"/>
          <w:cols w:space="720"/>
          <w:formProt w:val="0"/>
          <w:docGrid w:linePitch="100" w:charSpace="4096"/>
        </w:sectPr>
      </w:pPr>
      <w:bookmarkStart w:id="15" w:name="block-6455938"/>
      <w:bookmarkEnd w:id="15"/>
    </w:p>
    <w:p w:rsidR="009A168C" w:rsidRDefault="004116CF">
      <w:pPr>
        <w:spacing w:after="0"/>
        <w:ind w:left="120"/>
        <w:rPr>
          <w:sz w:val="24"/>
          <w:szCs w:val="24"/>
        </w:rPr>
      </w:pPr>
      <w:r>
        <w:rPr>
          <w:rFonts w:ascii="Times New Roman" w:hAnsi="Times New Roman"/>
          <w:b/>
          <w:color w:val="000000"/>
          <w:sz w:val="24"/>
          <w:szCs w:val="24"/>
        </w:rPr>
        <w:lastRenderedPageBreak/>
        <w:t xml:space="preserve">ПОУРОЧНОЕ ПЛАНИРОВАНИЕ </w:t>
      </w:r>
    </w:p>
    <w:p w:rsidR="009A168C" w:rsidRDefault="004116CF">
      <w:pPr>
        <w:spacing w:after="0"/>
        <w:ind w:left="120"/>
        <w:rPr>
          <w:sz w:val="24"/>
          <w:szCs w:val="24"/>
        </w:rPr>
      </w:pPr>
      <w:r>
        <w:rPr>
          <w:rFonts w:ascii="Times New Roman" w:hAnsi="Times New Roman"/>
          <w:b/>
          <w:color w:val="000000"/>
          <w:sz w:val="24"/>
          <w:szCs w:val="24"/>
        </w:rPr>
        <w:t xml:space="preserve">10 КЛАСС </w:t>
      </w:r>
    </w:p>
    <w:tbl>
      <w:tblPr>
        <w:tblW w:w="13858" w:type="dxa"/>
        <w:tblInd w:w="-8" w:type="dxa"/>
        <w:tblLayout w:type="fixed"/>
        <w:tblCellMar>
          <w:top w:w="50" w:type="dxa"/>
          <w:left w:w="100" w:type="dxa"/>
        </w:tblCellMar>
        <w:tblLook w:val="04A0" w:firstRow="1" w:lastRow="0" w:firstColumn="1" w:lastColumn="0" w:noHBand="0" w:noVBand="1"/>
      </w:tblPr>
      <w:tblGrid>
        <w:gridCol w:w="1101"/>
        <w:gridCol w:w="11481"/>
        <w:gridCol w:w="1276"/>
      </w:tblGrid>
      <w:tr w:rsidR="00F6717C" w:rsidTr="00F6717C">
        <w:trPr>
          <w:trHeight w:val="337"/>
        </w:trPr>
        <w:tc>
          <w:tcPr>
            <w:tcW w:w="1101" w:type="dxa"/>
            <w:vMerge w:val="restart"/>
            <w:tcBorders>
              <w:top w:val="single" w:sz="6" w:space="0" w:color="000000"/>
              <w:left w:val="single" w:sz="6" w:space="0" w:color="000000"/>
              <w:bottom w:val="single" w:sz="6" w:space="0" w:color="000000"/>
              <w:right w:val="single" w:sz="6" w:space="0" w:color="000000"/>
            </w:tcBorders>
            <w:vAlign w:val="center"/>
          </w:tcPr>
          <w:p w:rsidR="00F6717C" w:rsidRDefault="00F6717C" w:rsidP="00F6717C">
            <w:pPr>
              <w:widowControl w:val="0"/>
              <w:spacing w:after="0" w:line="240" w:lineRule="auto"/>
              <w:ind w:left="135"/>
              <w:rPr>
                <w:sz w:val="24"/>
                <w:szCs w:val="24"/>
              </w:rPr>
            </w:pPr>
            <w:r>
              <w:rPr>
                <w:rFonts w:ascii="Times New Roman" w:hAnsi="Times New Roman"/>
                <w:b/>
                <w:color w:val="000000"/>
                <w:sz w:val="24"/>
                <w:szCs w:val="24"/>
              </w:rPr>
              <w:t>№ п/п</w:t>
            </w:r>
          </w:p>
        </w:tc>
        <w:tc>
          <w:tcPr>
            <w:tcW w:w="11481" w:type="dxa"/>
            <w:vMerge w:val="restart"/>
            <w:tcBorders>
              <w:top w:val="single" w:sz="6" w:space="0" w:color="000000"/>
              <w:left w:val="single" w:sz="6" w:space="0" w:color="000000"/>
              <w:bottom w:val="single" w:sz="6" w:space="0" w:color="000000"/>
              <w:right w:val="single" w:sz="6" w:space="0" w:color="000000"/>
            </w:tcBorders>
            <w:vAlign w:val="center"/>
          </w:tcPr>
          <w:p w:rsidR="00F6717C" w:rsidRDefault="00F6717C" w:rsidP="00F6717C">
            <w:pPr>
              <w:widowControl w:val="0"/>
              <w:spacing w:after="0" w:line="240" w:lineRule="auto"/>
              <w:ind w:left="135"/>
              <w:rPr>
                <w:sz w:val="24"/>
                <w:szCs w:val="24"/>
              </w:rPr>
            </w:pPr>
            <w:proofErr w:type="spellStart"/>
            <w:r>
              <w:rPr>
                <w:rFonts w:ascii="Times New Roman" w:hAnsi="Times New Roman"/>
                <w:b/>
                <w:color w:val="000000"/>
                <w:sz w:val="24"/>
                <w:szCs w:val="24"/>
              </w:rPr>
              <w:t>Тема</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урока</w:t>
            </w:r>
            <w:proofErr w:type="spellEnd"/>
            <w:r>
              <w:rPr>
                <w:rFonts w:ascii="Times New Roman" w:hAnsi="Times New Roman"/>
                <w:b/>
                <w:color w:val="000000"/>
                <w:sz w:val="24"/>
                <w:szCs w:val="24"/>
              </w:rPr>
              <w:t xml:space="preserve"> </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F6717C" w:rsidRDefault="00F6717C" w:rsidP="00F6717C">
            <w:pPr>
              <w:widowControl w:val="0"/>
              <w:spacing w:after="0" w:line="240" w:lineRule="auto"/>
              <w:ind w:left="135"/>
              <w:rPr>
                <w:sz w:val="24"/>
                <w:szCs w:val="24"/>
              </w:rPr>
            </w:pPr>
            <w:proofErr w:type="spellStart"/>
            <w:r>
              <w:rPr>
                <w:rFonts w:ascii="Times New Roman" w:hAnsi="Times New Roman"/>
                <w:b/>
                <w:color w:val="000000"/>
                <w:sz w:val="24"/>
                <w:szCs w:val="24"/>
              </w:rPr>
              <w:t>Дата</w:t>
            </w:r>
            <w:proofErr w:type="spellEnd"/>
            <w:r>
              <w:rPr>
                <w:rFonts w:ascii="Times New Roman" w:hAnsi="Times New Roman"/>
                <w:b/>
                <w:color w:val="000000"/>
                <w:sz w:val="24"/>
                <w:szCs w:val="24"/>
              </w:rPr>
              <w:t xml:space="preserve"> </w:t>
            </w:r>
          </w:p>
        </w:tc>
      </w:tr>
      <w:tr w:rsidR="00F6717C" w:rsidTr="00F6717C">
        <w:trPr>
          <w:trHeight w:val="537"/>
        </w:trPr>
        <w:tc>
          <w:tcPr>
            <w:tcW w:w="1101" w:type="dxa"/>
            <w:vMerge/>
            <w:tcBorders>
              <w:left w:val="single" w:sz="6" w:space="0" w:color="000000"/>
              <w:bottom w:val="single" w:sz="6" w:space="0" w:color="000000"/>
              <w:right w:val="single" w:sz="6" w:space="0" w:color="000000"/>
            </w:tcBorders>
          </w:tcPr>
          <w:p w:rsidR="00F6717C" w:rsidRDefault="00F6717C">
            <w:pPr>
              <w:widowControl w:val="0"/>
              <w:rPr>
                <w:sz w:val="24"/>
                <w:szCs w:val="24"/>
              </w:rPr>
            </w:pPr>
          </w:p>
        </w:tc>
        <w:tc>
          <w:tcPr>
            <w:tcW w:w="11481" w:type="dxa"/>
            <w:vMerge/>
            <w:tcBorders>
              <w:left w:val="single" w:sz="6" w:space="0" w:color="000000"/>
              <w:bottom w:val="single" w:sz="6" w:space="0" w:color="000000"/>
              <w:right w:val="single" w:sz="6" w:space="0" w:color="000000"/>
            </w:tcBorders>
          </w:tcPr>
          <w:p w:rsidR="00F6717C" w:rsidRDefault="00F6717C">
            <w:pPr>
              <w:widowControl w:val="0"/>
              <w:rPr>
                <w:sz w:val="24"/>
                <w:szCs w:val="24"/>
              </w:rPr>
            </w:pPr>
          </w:p>
        </w:tc>
        <w:tc>
          <w:tcPr>
            <w:tcW w:w="1276" w:type="dxa"/>
            <w:vMerge/>
            <w:tcBorders>
              <w:left w:val="single" w:sz="6" w:space="0" w:color="000000"/>
              <w:bottom w:val="single" w:sz="6" w:space="0" w:color="000000"/>
              <w:right w:val="single" w:sz="6" w:space="0" w:color="000000"/>
            </w:tcBorders>
          </w:tcPr>
          <w:p w:rsidR="00F6717C" w:rsidRDefault="00F6717C">
            <w:pPr>
              <w:widowControl w:val="0"/>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Введение во Всеобщую историю начала ХХ в.</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Мир накануне Первой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Первая мировая война. 1914 – 1918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«Мир накануне и в годы Первой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Распад империй и образование новых национальных государств в Европе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Версальско-Вашингтонская система международных отношений</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Европы и Северной Америки в 1920-е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Итальянский фашизм. Авторитарные режимы в Европе.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9</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Великая депрессия. Преобразования Ф. Рузвельта в США</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10</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Германский нацизм. Нарастание агрессии в мире.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Рост международной напряженности в 1930-е гг. </w:t>
            </w:r>
            <w:proofErr w:type="spellStart"/>
            <w:r>
              <w:rPr>
                <w:rFonts w:ascii="Times New Roman" w:hAnsi="Times New Roman"/>
                <w:color w:val="000000"/>
                <w:sz w:val="24"/>
                <w:szCs w:val="24"/>
              </w:rPr>
              <w:t>Гражданская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война</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Испании</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Азии, Африки и Латинской Америки в 1918 – 1930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Азии, Африки и Латинской Америки в 1918 – 1930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1930-е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Развитие науки и культуры в 1914 – 1930-х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Развитие науки и культуры в 1914 – 1930-х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«Мир в 1918 – 1938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lastRenderedPageBreak/>
              <w:t>19</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Начальный период Второй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20</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Начало Великой Отечественной войны и войны на Тихом океане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Коренной перелом во Второй мировой войне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Разгром Германии, Японии и их союзников</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Повторительно-обобщающий урок по курсу «Всеобщая история. </w:t>
            </w:r>
            <w:r>
              <w:rPr>
                <w:rFonts w:ascii="Times New Roman" w:hAnsi="Times New Roman"/>
                <w:color w:val="000000"/>
                <w:sz w:val="24"/>
                <w:szCs w:val="24"/>
              </w:rPr>
              <w:t xml:space="preserve">1914 – 1945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Введение в Историю России начала ХХ в.</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Россия и мир накануне Первой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Российская армия на фронтах Первой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Российская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революция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Февраль</w:t>
            </w:r>
            <w:proofErr w:type="spellEnd"/>
            <w:r>
              <w:rPr>
                <w:rFonts w:ascii="Times New Roman" w:hAnsi="Times New Roman"/>
                <w:color w:val="000000"/>
                <w:sz w:val="24"/>
                <w:szCs w:val="24"/>
              </w:rPr>
              <w:t xml:space="preserve"> 1917 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29</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Российская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революция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Октябрь</w:t>
            </w:r>
            <w:proofErr w:type="spellEnd"/>
            <w:r>
              <w:rPr>
                <w:rFonts w:ascii="Times New Roman" w:hAnsi="Times New Roman"/>
                <w:color w:val="000000"/>
                <w:sz w:val="24"/>
                <w:szCs w:val="24"/>
              </w:rPr>
              <w:t xml:space="preserve"> 1917 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30</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Первые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революционные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преобразования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большевиков</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Экономическая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политика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советской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власти</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Гражданская война: истоки и основные участники.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фронтах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Гражданской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войны</w:t>
            </w:r>
            <w:proofErr w:type="spellEnd"/>
            <w:r>
              <w:rPr>
                <w:rFonts w:ascii="Times New Roman" w:hAnsi="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Революция и Гражданская война на национальных окраинах</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1914 – 1922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 обобщающий урок по теме «Россия в 1914 – 1922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Экономический и политический кризис начала 1920-х гг. </w:t>
            </w:r>
            <w:proofErr w:type="spellStart"/>
            <w:r>
              <w:rPr>
                <w:rFonts w:ascii="Times New Roman" w:hAnsi="Times New Roman"/>
                <w:color w:val="000000"/>
                <w:sz w:val="24"/>
                <w:szCs w:val="24"/>
              </w:rPr>
              <w:t>Переход</w:t>
            </w:r>
            <w:proofErr w:type="spellEnd"/>
            <w:r>
              <w:rPr>
                <w:rFonts w:ascii="Times New Roman" w:hAnsi="Times New Roman"/>
                <w:color w:val="000000"/>
                <w:sz w:val="24"/>
                <w:szCs w:val="24"/>
              </w:rPr>
              <w:t xml:space="preserve"> к </w:t>
            </w:r>
            <w:proofErr w:type="spellStart"/>
            <w:r>
              <w:rPr>
                <w:rFonts w:ascii="Times New Roman" w:hAnsi="Times New Roman"/>
                <w:color w:val="000000"/>
                <w:sz w:val="24"/>
                <w:szCs w:val="24"/>
              </w:rPr>
              <w:t>нэпу</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39</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Экономическое и социальное развитие в годы нэпа</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lastRenderedPageBreak/>
              <w:t>40</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Образование СССР. Национальная политика в 1920-е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Политическое развитие в 1920-е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Международное положение и внешняя политика СССР в 1920-е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Культурное пространство советского общества в 1920-е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Великий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перелом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Индустриализация</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Коллективизация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сельского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хозяйства</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Политическая система и национальная политика СССР в 1930-е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Развитие науки, образования, здравоохранения в 1930-е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49</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Советское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искусство</w:t>
            </w:r>
            <w:proofErr w:type="spellEnd"/>
            <w:r>
              <w:rPr>
                <w:rFonts w:ascii="Times New Roman" w:hAnsi="Times New Roman"/>
                <w:color w:val="000000"/>
                <w:sz w:val="24"/>
                <w:szCs w:val="24"/>
              </w:rPr>
              <w:t xml:space="preserve"> 1930-х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50</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Повседневная жизнь населения в 1930-е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СССР и мировое сообщество в 1929 – 1939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СССР накануне Великой Отечественной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Наш край в 1920 – 1930-е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разделу «Советский Союз в 1920 – 1930-е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Начало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Великой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Отечественной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войны</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Битва за Москву и блокада Ленинграда</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Фронт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линией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фронта</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Единство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фронта</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тыла</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59</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Сталинградская битва. Начало коренного перелома в ходе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60</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Курская битва. Завершение коренного перелома</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61</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«Десять сталинских ударов» и изгнание врага с территории СССР</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lastRenderedPageBreak/>
              <w:t>62</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Наука и культура в годы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63</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64</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65</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Война с Японией. Окончание Второй мировой войны</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66</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Окончание Второй мировой войны. Итоги и уроки.</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67</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1941 – 1945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
        </w:tc>
      </w:tr>
      <w:tr w:rsidR="00F6717C" w:rsidRPr="0003081D" w:rsidTr="00F6717C">
        <w:trPr>
          <w:trHeight w:val="144"/>
        </w:trPr>
        <w:tc>
          <w:tcPr>
            <w:tcW w:w="1101"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68</w:t>
            </w:r>
          </w:p>
        </w:tc>
        <w:tc>
          <w:tcPr>
            <w:tcW w:w="11481" w:type="dxa"/>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40A55" w:rsidRDefault="00F6717C">
            <w:pPr>
              <w:widowControl w:val="0"/>
              <w:spacing w:after="0"/>
              <w:ind w:left="135"/>
              <w:rPr>
                <w:sz w:val="24"/>
                <w:szCs w:val="24"/>
                <w:lang w:val="ru-RU"/>
              </w:rPr>
            </w:pPr>
          </w:p>
        </w:tc>
      </w:tr>
      <w:tr w:rsidR="00F6717C" w:rsidRPr="0003081D" w:rsidTr="00F6717C">
        <w:trPr>
          <w:trHeight w:val="144"/>
        </w:trPr>
        <w:tc>
          <w:tcPr>
            <w:tcW w:w="125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rPr>
                <w:sz w:val="24"/>
                <w:szCs w:val="24"/>
                <w:lang w:val="ru-RU"/>
              </w:rPr>
            </w:pPr>
          </w:p>
        </w:tc>
      </w:tr>
    </w:tbl>
    <w:p w:rsidR="009A168C" w:rsidRPr="00F6717C" w:rsidRDefault="009A168C">
      <w:pPr>
        <w:rPr>
          <w:lang w:val="ru-RU"/>
        </w:rPr>
        <w:sectPr w:rsidR="009A168C" w:rsidRPr="00F6717C">
          <w:pgSz w:w="16383" w:h="11906" w:orient="landscape"/>
          <w:pgMar w:top="1440" w:right="1440" w:bottom="1440" w:left="1440" w:header="0" w:footer="0" w:gutter="0"/>
          <w:cols w:space="720"/>
          <w:formProt w:val="0"/>
          <w:docGrid w:linePitch="100" w:charSpace="4096"/>
        </w:sectPr>
      </w:pPr>
    </w:p>
    <w:p w:rsidR="009A168C" w:rsidRDefault="004116CF">
      <w:pPr>
        <w:spacing w:after="0"/>
        <w:ind w:left="120"/>
        <w:rPr>
          <w:sz w:val="24"/>
          <w:szCs w:val="24"/>
        </w:rPr>
      </w:pPr>
      <w:r>
        <w:rPr>
          <w:rFonts w:ascii="Times New Roman" w:hAnsi="Times New Roman"/>
          <w:b/>
          <w:color w:val="000000"/>
          <w:sz w:val="24"/>
          <w:szCs w:val="24"/>
        </w:rPr>
        <w:lastRenderedPageBreak/>
        <w:t xml:space="preserve">11 КЛАСС </w:t>
      </w:r>
    </w:p>
    <w:tbl>
      <w:tblPr>
        <w:tblW w:w="13716" w:type="dxa"/>
        <w:tblInd w:w="-8" w:type="dxa"/>
        <w:tblLayout w:type="fixed"/>
        <w:tblCellMar>
          <w:top w:w="50" w:type="dxa"/>
          <w:left w:w="100" w:type="dxa"/>
        </w:tblCellMar>
        <w:tblLook w:val="04A0" w:firstRow="1" w:lastRow="0" w:firstColumn="1" w:lastColumn="0" w:noHBand="0" w:noVBand="1"/>
      </w:tblPr>
      <w:tblGrid>
        <w:gridCol w:w="959"/>
        <w:gridCol w:w="2788"/>
        <w:gridCol w:w="8694"/>
        <w:gridCol w:w="1275"/>
      </w:tblGrid>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rsidP="00F6717C">
            <w:pPr>
              <w:widowControl w:val="0"/>
              <w:spacing w:after="0"/>
              <w:ind w:left="135"/>
              <w:rPr>
                <w:sz w:val="24"/>
                <w:szCs w:val="24"/>
              </w:rPr>
            </w:pPr>
            <w:r>
              <w:rPr>
                <w:rFonts w:ascii="Times New Roman" w:hAnsi="Times New Roman"/>
                <w:b/>
                <w:color w:val="000000"/>
                <w:sz w:val="24"/>
                <w:szCs w:val="24"/>
              </w:rPr>
              <w:t xml:space="preserve">№ </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rsidP="00F6717C">
            <w:pPr>
              <w:widowControl w:val="0"/>
              <w:spacing w:after="0"/>
              <w:ind w:left="135"/>
              <w:rPr>
                <w:sz w:val="24"/>
                <w:szCs w:val="24"/>
              </w:rPr>
            </w:pPr>
            <w:proofErr w:type="spellStart"/>
            <w:r>
              <w:rPr>
                <w:rFonts w:ascii="Times New Roman" w:hAnsi="Times New Roman"/>
                <w:b/>
                <w:color w:val="000000"/>
                <w:sz w:val="24"/>
                <w:szCs w:val="24"/>
              </w:rPr>
              <w:t>Тема</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урока</w:t>
            </w:r>
            <w:proofErr w:type="spellEnd"/>
            <w:r>
              <w:rPr>
                <w:rFonts w:ascii="Times New Roman" w:hAnsi="Times New Roman"/>
                <w:b/>
                <w:color w:val="000000"/>
                <w:sz w:val="24"/>
                <w:szCs w:val="24"/>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rsidP="00F6717C">
            <w:pPr>
              <w:widowControl w:val="0"/>
              <w:spacing w:after="0"/>
              <w:ind w:left="135"/>
              <w:rPr>
                <w:sz w:val="24"/>
                <w:szCs w:val="24"/>
              </w:rPr>
            </w:pPr>
            <w:proofErr w:type="spellStart"/>
            <w:r>
              <w:rPr>
                <w:rFonts w:ascii="Times New Roman" w:hAnsi="Times New Roman"/>
                <w:b/>
                <w:color w:val="000000"/>
                <w:sz w:val="24"/>
                <w:szCs w:val="24"/>
              </w:rPr>
              <w:t>Дата</w:t>
            </w:r>
            <w:proofErr w:type="spellEnd"/>
            <w:r>
              <w:rPr>
                <w:rFonts w:ascii="Times New Roman" w:hAnsi="Times New Roman"/>
                <w:b/>
                <w:color w:val="000000"/>
                <w:sz w:val="24"/>
                <w:szCs w:val="24"/>
              </w:rPr>
              <w:t xml:space="preserve"> </w:t>
            </w: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 xml:space="preserve">Введение. Мир во второй половине </w:t>
            </w:r>
            <w:r>
              <w:rPr>
                <w:rFonts w:ascii="Times New Roman" w:hAnsi="Times New Roman"/>
                <w:color w:val="000000"/>
                <w:sz w:val="24"/>
                <w:szCs w:val="24"/>
              </w:rPr>
              <w:t>XX</w:t>
            </w:r>
            <w:r w:rsidRPr="004116CF">
              <w:rPr>
                <w:rFonts w:ascii="Times New Roman" w:hAnsi="Times New Roman"/>
                <w:color w:val="000000"/>
                <w:sz w:val="24"/>
                <w:szCs w:val="24"/>
                <w:lang w:val="ru-RU"/>
              </w:rPr>
              <w:t xml:space="preserve"> в.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Начало холодной войны и формирование биполярной системы</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США и страны Западной Европы во второй половине ХХ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США и страны Западной Европы во второй половине ХХ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 xml:space="preserve">США и страны Западной Европы в конце ХХ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Центральной и Восточной Европы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Центральной и Восточной Европы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Восточной и Юго-Восточной Азии в 1940 – 1970-х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Азии: социалистический выбор развития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Восточной Азии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Южной и Юго-Восточной Азии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Ближнего и Среднего Востока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Страны Тропической и Южной Африки. </w:t>
            </w:r>
            <w:proofErr w:type="spellStart"/>
            <w:r>
              <w:rPr>
                <w:rFonts w:ascii="Times New Roman" w:hAnsi="Times New Roman"/>
                <w:color w:val="000000"/>
                <w:sz w:val="24"/>
                <w:szCs w:val="24"/>
              </w:rPr>
              <w:t>Освобождение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колониальной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зависимости</w:t>
            </w:r>
            <w:proofErr w:type="spellEnd"/>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Страны Латинской Америки во второй половине ХХ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конце 1940-е – конце 1980-х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конце 1940-е – конце 1980-х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1990-е – 2023 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19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Международные отношения в 1990-е – 2023 г. Кризис глобального доминирования Запада.</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Развития науки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lastRenderedPageBreak/>
              <w:t>21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Развитие культуры и искусства во второй половине ХХ в. –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Глобальные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проблемы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современности</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«Всеобщая история 1945 – 2022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Введение в курс «История России. </w:t>
            </w:r>
            <w:r>
              <w:rPr>
                <w:rFonts w:ascii="Times New Roman" w:hAnsi="Times New Roman"/>
                <w:color w:val="000000"/>
                <w:sz w:val="24"/>
                <w:szCs w:val="24"/>
              </w:rPr>
              <w:t xml:space="preserve">1945 </w:t>
            </w:r>
            <w:proofErr w:type="spellStart"/>
            <w:r>
              <w:rPr>
                <w:rFonts w:ascii="Times New Roman" w:hAnsi="Times New Roman"/>
                <w:color w:val="000000"/>
                <w:sz w:val="24"/>
                <w:szCs w:val="24"/>
              </w:rPr>
              <w:t>год</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начало</w:t>
            </w:r>
            <w:proofErr w:type="spellEnd"/>
            <w:r>
              <w:rPr>
                <w:rFonts w:ascii="Times New Roman" w:hAnsi="Times New Roman"/>
                <w:color w:val="000000"/>
                <w:sz w:val="24"/>
                <w:szCs w:val="24"/>
              </w:rPr>
              <w:t xml:space="preserve"> ХХI </w:t>
            </w:r>
            <w:proofErr w:type="spellStart"/>
            <w:r>
              <w:rPr>
                <w:rFonts w:ascii="Times New Roman" w:hAnsi="Times New Roman"/>
                <w:color w:val="000000"/>
                <w:sz w:val="24"/>
                <w:szCs w:val="24"/>
              </w:rPr>
              <w:t>века</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Восстановление и развитие экономики и социальной сферы.</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Политическая система в послевоенные годы.</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Идеология, наука, культура и спорт в послевоенные годы.</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29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Новое руководство страны. Смена политического курса.</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Экономическое и социальное развитие в 1953 – 1964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Развитие науки и техники. в 1953 – 1964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Культурное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пространство</w:t>
            </w:r>
            <w:proofErr w:type="spellEnd"/>
            <w:r>
              <w:rPr>
                <w:rFonts w:ascii="Times New Roman" w:hAnsi="Times New Roman"/>
                <w:color w:val="000000"/>
                <w:sz w:val="24"/>
                <w:szCs w:val="24"/>
              </w:rPr>
              <w:t xml:space="preserve"> в 1953 – 1964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Перемены в повседневной жизни в 1953 – 1964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Внешняя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политика</w:t>
            </w:r>
            <w:proofErr w:type="spellEnd"/>
            <w:r>
              <w:rPr>
                <w:rFonts w:ascii="Times New Roman" w:hAnsi="Times New Roman"/>
                <w:color w:val="000000"/>
                <w:sz w:val="24"/>
                <w:szCs w:val="24"/>
              </w:rPr>
              <w:t xml:space="preserve"> в 1953 – 1964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Политическое развитие СССР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Социально-экономическое развитие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Развитие науки, образование, здравоохранения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39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Идеология и культура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Повседневная жизнь советского общества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Национальная политика и национальные движения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Внешняя политика СССР в 1964 - 1985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СССР и мир в начале 1980-х. </w:t>
            </w:r>
            <w:proofErr w:type="spellStart"/>
            <w:r>
              <w:rPr>
                <w:rFonts w:ascii="Times New Roman" w:hAnsi="Times New Roman"/>
                <w:color w:val="000000"/>
                <w:sz w:val="24"/>
                <w:szCs w:val="24"/>
              </w:rPr>
              <w:t>Предпосылки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реформ</w:t>
            </w:r>
            <w:proofErr w:type="spellEnd"/>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lastRenderedPageBreak/>
              <w:t>44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Социально-экономическое развитие СССР в 1985 – 1991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Перемены в духовной сфере в годы перестройки.</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Реформа политической системы СССР и её итоги.</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Новое политическое мышление и перемены во внешней политике.</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Национальная политика и подъем национальных движений. </w:t>
            </w:r>
            <w:proofErr w:type="spellStart"/>
            <w:r>
              <w:rPr>
                <w:rFonts w:ascii="Times New Roman" w:hAnsi="Times New Roman"/>
                <w:color w:val="000000"/>
                <w:sz w:val="24"/>
                <w:szCs w:val="24"/>
              </w:rPr>
              <w:t>Распад</w:t>
            </w:r>
            <w:proofErr w:type="spellEnd"/>
            <w:r>
              <w:rPr>
                <w:rFonts w:ascii="Times New Roman" w:hAnsi="Times New Roman"/>
                <w:color w:val="000000"/>
                <w:sz w:val="24"/>
                <w:szCs w:val="24"/>
              </w:rPr>
              <w:t xml:space="preserve"> СССР</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49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1945 – 1991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«СССР в 1964 – 1991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Российская экономика в условиях рынка</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Политическое развитие Российской Федерации в 1990-е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Межнациональные отношения и национальная политика в 1990-е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Повседневная жизнь в 1990-е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Россия и мир. Внешняя политика Российской Федерации в 1990-е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Политические вызовы и новые приоритеты внутренней политики России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Россия</w:t>
            </w:r>
            <w:proofErr w:type="spellEnd"/>
            <w:r>
              <w:rPr>
                <w:rFonts w:ascii="Times New Roman" w:hAnsi="Times New Roman"/>
                <w:color w:val="000000"/>
                <w:sz w:val="24"/>
                <w:szCs w:val="24"/>
              </w:rPr>
              <w:t xml:space="preserve"> в 2008 – 2011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Социально-экономическое развитие России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Приоритетные национальные проекты.</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59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Культура, наука, спорт и общественная жизнь в 1990-х – начале 2020-х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Культура, наука, спорт и общественная жизнь в 1990-х – начале 2020-х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Россия в современном мире</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sidRPr="004116CF">
              <w:rPr>
                <w:rFonts w:ascii="Times New Roman" w:hAnsi="Times New Roman"/>
                <w:color w:val="000000"/>
                <w:sz w:val="24"/>
                <w:szCs w:val="24"/>
                <w:lang w:val="ru-RU"/>
              </w:rPr>
              <w:t xml:space="preserve"> в. Россия в современном мире</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Россия в 2012 – начале 2020-х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Россия сегодня. Специальная военная операция (СВО)</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Россия сегодня. Специальная военная операция (СВО)</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proofErr w:type="spellStart"/>
            <w:r>
              <w:rPr>
                <w:rFonts w:ascii="Times New Roman" w:hAnsi="Times New Roman"/>
                <w:color w:val="000000"/>
                <w:sz w:val="24"/>
                <w:szCs w:val="24"/>
              </w:rPr>
              <w:t>Наш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край</w:t>
            </w:r>
            <w:proofErr w:type="spellEnd"/>
            <w:r>
              <w:rPr>
                <w:rFonts w:ascii="Times New Roman" w:hAnsi="Times New Roman"/>
                <w:color w:val="000000"/>
                <w:sz w:val="24"/>
                <w:szCs w:val="24"/>
              </w:rPr>
              <w:t xml:space="preserve"> в 1992 – 2022 </w:t>
            </w:r>
            <w:proofErr w:type="spellStart"/>
            <w:r>
              <w:rPr>
                <w:rFonts w:ascii="Times New Roman" w:hAnsi="Times New Roman"/>
                <w:color w:val="000000"/>
                <w:sz w:val="24"/>
                <w:szCs w:val="24"/>
              </w:rPr>
              <w:t>гг</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lastRenderedPageBreak/>
              <w:t>67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Повторительно-обобщающий урок по теме «Российская Федерация в 1992 – начале 2020-х гг.»</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Pr="00F6717C" w:rsidRDefault="00F6717C">
            <w:pPr>
              <w:widowControl w:val="0"/>
              <w:spacing w:after="0" w:line="276" w:lineRule="exact"/>
              <w:ind w:left="135"/>
              <w:jc w:val="center"/>
              <w:rPr>
                <w:sz w:val="24"/>
                <w:szCs w:val="24"/>
                <w:lang w:val="ru-RU"/>
              </w:rPr>
            </w:pPr>
          </w:p>
        </w:tc>
      </w:tr>
      <w:tr w:rsidR="00F6717C" w:rsidTr="00F6717C">
        <w:trPr>
          <w:trHeight w:val="144"/>
        </w:trPr>
        <w:tc>
          <w:tcPr>
            <w:tcW w:w="959"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rPr>
                <w:sz w:val="24"/>
                <w:szCs w:val="24"/>
              </w:rPr>
            </w:pPr>
            <w:r>
              <w:rPr>
                <w:rFonts w:ascii="Times New Roman" w:hAnsi="Times New Roman"/>
                <w:color w:val="000000"/>
                <w:sz w:val="24"/>
                <w:szCs w:val="24"/>
              </w:rPr>
              <w:t>68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ind w:left="135"/>
              <w:rPr>
                <w:sz w:val="24"/>
                <w:szCs w:val="24"/>
              </w:rPr>
            </w:pPr>
            <w:r w:rsidRPr="004116CF">
              <w:rPr>
                <w:rFonts w:ascii="Times New Roman" w:hAnsi="Times New Roman"/>
                <w:color w:val="000000"/>
                <w:sz w:val="24"/>
                <w:szCs w:val="24"/>
                <w:lang w:val="ru-RU"/>
              </w:rPr>
              <w:t xml:space="preserve">Итоговый обобщающий урок по курсу «История России. </w:t>
            </w:r>
            <w:r>
              <w:rPr>
                <w:rFonts w:ascii="Times New Roman" w:hAnsi="Times New Roman"/>
                <w:color w:val="000000"/>
                <w:sz w:val="24"/>
                <w:szCs w:val="24"/>
              </w:rPr>
              <w:t xml:space="preserve">1945 </w:t>
            </w:r>
            <w:proofErr w:type="spellStart"/>
            <w:r>
              <w:rPr>
                <w:rFonts w:ascii="Times New Roman" w:hAnsi="Times New Roman"/>
                <w:color w:val="000000"/>
                <w:sz w:val="24"/>
                <w:szCs w:val="24"/>
              </w:rPr>
              <w:t>год</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начало</w:t>
            </w:r>
            <w:proofErr w:type="spellEnd"/>
            <w:r>
              <w:rPr>
                <w:rFonts w:ascii="Times New Roman" w:hAnsi="Times New Roman"/>
                <w:color w:val="000000"/>
                <w:sz w:val="24"/>
                <w:szCs w:val="24"/>
              </w:rPr>
              <w:t xml:space="preserve"> ХХI </w:t>
            </w:r>
            <w:proofErr w:type="spellStart"/>
            <w:r>
              <w:rPr>
                <w:rFonts w:ascii="Times New Roman" w:hAnsi="Times New Roman"/>
                <w:color w:val="000000"/>
                <w:sz w:val="24"/>
                <w:szCs w:val="24"/>
              </w:rPr>
              <w:t>века</w:t>
            </w:r>
            <w:proofErr w:type="spellEnd"/>
            <w:r>
              <w:rPr>
                <w:rFonts w:ascii="Times New Roman" w:hAnsi="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F6717C" w:rsidRDefault="00F6717C">
            <w:pPr>
              <w:widowControl w:val="0"/>
              <w:spacing w:after="0" w:line="276" w:lineRule="exact"/>
              <w:ind w:left="135"/>
              <w:jc w:val="center"/>
              <w:rPr>
                <w:sz w:val="24"/>
                <w:szCs w:val="24"/>
              </w:rPr>
            </w:pPr>
          </w:p>
        </w:tc>
      </w:tr>
      <w:tr w:rsidR="00F6717C" w:rsidRPr="0003081D" w:rsidTr="00F6717C">
        <w:trPr>
          <w:gridAfter w:val="2"/>
          <w:wAfter w:w="9969" w:type="dxa"/>
          <w:trHeight w:val="144"/>
        </w:trPr>
        <w:tc>
          <w:tcPr>
            <w:tcW w:w="3747" w:type="dxa"/>
            <w:gridSpan w:val="2"/>
            <w:tcBorders>
              <w:top w:val="single" w:sz="6" w:space="0" w:color="000000"/>
              <w:left w:val="single" w:sz="6" w:space="0" w:color="000000"/>
              <w:bottom w:val="single" w:sz="6" w:space="0" w:color="000000"/>
              <w:right w:val="single" w:sz="6" w:space="0" w:color="000000"/>
            </w:tcBorders>
            <w:vAlign w:val="center"/>
          </w:tcPr>
          <w:p w:rsidR="00F6717C" w:rsidRPr="004116CF" w:rsidRDefault="00F6717C">
            <w:pPr>
              <w:widowControl w:val="0"/>
              <w:spacing w:after="0"/>
              <w:ind w:left="135"/>
              <w:rPr>
                <w:sz w:val="24"/>
                <w:szCs w:val="24"/>
                <w:lang w:val="ru-RU"/>
              </w:rPr>
            </w:pPr>
            <w:r w:rsidRPr="004116CF">
              <w:rPr>
                <w:rFonts w:ascii="Times New Roman" w:hAnsi="Times New Roman"/>
                <w:color w:val="000000"/>
                <w:sz w:val="24"/>
                <w:szCs w:val="24"/>
                <w:lang w:val="ru-RU"/>
              </w:rPr>
              <w:t>ОБЩЕЕ КОЛИЧЕСТВО ЧАСОВ ПО ПРОГРАММЕ</w:t>
            </w:r>
          </w:p>
        </w:tc>
      </w:tr>
    </w:tbl>
    <w:p w:rsidR="009A168C" w:rsidRPr="00F6717C" w:rsidRDefault="009A168C">
      <w:pPr>
        <w:rPr>
          <w:sz w:val="24"/>
          <w:szCs w:val="24"/>
          <w:lang w:val="ru-RU"/>
        </w:rPr>
        <w:sectPr w:rsidR="009A168C" w:rsidRPr="00F6717C">
          <w:pgSz w:w="16383" w:h="11906" w:orient="landscape"/>
          <w:pgMar w:top="1440" w:right="1440" w:bottom="1440" w:left="1440" w:header="0" w:footer="0" w:gutter="0"/>
          <w:cols w:space="720"/>
          <w:formProt w:val="0"/>
          <w:docGrid w:linePitch="100" w:charSpace="4096"/>
        </w:sectPr>
      </w:pPr>
      <w:bookmarkStart w:id="16" w:name="block-6455942"/>
      <w:bookmarkEnd w:id="16"/>
    </w:p>
    <w:p w:rsidR="009A168C" w:rsidRPr="00F40A55" w:rsidRDefault="004116CF" w:rsidP="00AA0617">
      <w:pPr>
        <w:spacing w:after="0" w:line="240" w:lineRule="auto"/>
        <w:ind w:left="120"/>
        <w:rPr>
          <w:sz w:val="24"/>
          <w:szCs w:val="24"/>
          <w:lang w:val="ru-RU"/>
        </w:rPr>
      </w:pPr>
      <w:r w:rsidRPr="00F40A55">
        <w:rPr>
          <w:rFonts w:ascii="Times New Roman" w:hAnsi="Times New Roman"/>
          <w:b/>
          <w:color w:val="000000"/>
          <w:sz w:val="24"/>
          <w:szCs w:val="24"/>
          <w:lang w:val="ru-RU"/>
        </w:rPr>
        <w:lastRenderedPageBreak/>
        <w:t>УЧЕБНО-МЕТОДИЧЕСКОЕ ОБЕСПЕЧЕНИЕ ОБРАЗОВАТЕЛЬНОГО ПРОЦЕССА</w:t>
      </w:r>
    </w:p>
    <w:p w:rsidR="009A168C" w:rsidRPr="004116CF" w:rsidRDefault="004116CF" w:rsidP="00AA0617">
      <w:pPr>
        <w:spacing w:after="0" w:line="240" w:lineRule="auto"/>
        <w:ind w:left="120"/>
        <w:rPr>
          <w:sz w:val="24"/>
          <w:szCs w:val="24"/>
          <w:lang w:val="ru-RU"/>
        </w:rPr>
      </w:pPr>
      <w:r w:rsidRPr="004116CF">
        <w:rPr>
          <w:rFonts w:ascii="Times New Roman" w:hAnsi="Times New Roman"/>
          <w:b/>
          <w:color w:val="000000"/>
          <w:sz w:val="24"/>
          <w:szCs w:val="24"/>
          <w:lang w:val="ru-RU"/>
        </w:rPr>
        <w:t>ОБЯЗАТЕЛЬНЫЕ УЧЕБНЫЕ МАТЕРИАЛЫ ДЛЯ УЧЕНИКА</w:t>
      </w:r>
      <w:r w:rsidRPr="004116CF">
        <w:rPr>
          <w:rFonts w:ascii="Times New Roman" w:hAnsi="Times New Roman"/>
          <w:color w:val="000000"/>
          <w:sz w:val="24"/>
          <w:szCs w:val="24"/>
          <w:lang w:val="ru-RU"/>
        </w:rPr>
        <w:t>​</w:t>
      </w:r>
      <w:bookmarkStart w:id="17" w:name="0ec03d33-8ed4-4788-81b8-0b9d9a2c1e9f"/>
      <w:bookmarkEnd w:id="17"/>
      <w:r w:rsidRPr="004116CF">
        <w:rPr>
          <w:sz w:val="24"/>
          <w:szCs w:val="24"/>
          <w:lang w:val="ru-RU"/>
        </w:rPr>
        <w:br/>
      </w:r>
      <w:bookmarkStart w:id="18" w:name="0ec03d33-8ed4-4788-81b8-0b9d9a2c1e9f1"/>
      <w:bookmarkEnd w:id="18"/>
      <w:r w:rsidRPr="004116CF">
        <w:rPr>
          <w:sz w:val="24"/>
          <w:szCs w:val="24"/>
          <w:lang w:val="ru-RU"/>
        </w:rPr>
        <w:br/>
      </w:r>
      <w:bookmarkStart w:id="19" w:name="0ec03d33-8ed4-4788-81b8-0b9d9a2c1e9f2"/>
      <w:r w:rsidRPr="004116CF">
        <w:rPr>
          <w:rFonts w:ascii="Times New Roman" w:hAnsi="Times New Roman"/>
          <w:color w:val="000000"/>
          <w:sz w:val="24"/>
          <w:szCs w:val="24"/>
          <w:lang w:val="ru-RU"/>
        </w:rPr>
        <w:t xml:space="preserve"> • История. Всеобщая история. Новейшая история. 1914 - 1945 гг., 10 класс/ </w:t>
      </w:r>
      <w:proofErr w:type="spellStart"/>
      <w:r w:rsidRPr="004116CF">
        <w:rPr>
          <w:rFonts w:ascii="Times New Roman" w:hAnsi="Times New Roman"/>
          <w:color w:val="000000"/>
          <w:sz w:val="24"/>
          <w:szCs w:val="24"/>
          <w:lang w:val="ru-RU"/>
        </w:rPr>
        <w:t>Сороко</w:t>
      </w:r>
      <w:proofErr w:type="spellEnd"/>
      <w:r w:rsidRPr="004116CF">
        <w:rPr>
          <w:rFonts w:ascii="Times New Roman" w:hAnsi="Times New Roman"/>
          <w:color w:val="000000"/>
          <w:sz w:val="24"/>
          <w:szCs w:val="24"/>
          <w:lang w:val="ru-RU"/>
        </w:rPr>
        <w:t xml:space="preserve">-Цюпа О.С., </w:t>
      </w:r>
      <w:proofErr w:type="spellStart"/>
      <w:r w:rsidRPr="004116CF">
        <w:rPr>
          <w:rFonts w:ascii="Times New Roman" w:hAnsi="Times New Roman"/>
          <w:color w:val="000000"/>
          <w:sz w:val="24"/>
          <w:szCs w:val="24"/>
          <w:lang w:val="ru-RU"/>
        </w:rPr>
        <w:t>Сороко</w:t>
      </w:r>
      <w:proofErr w:type="spellEnd"/>
      <w:r w:rsidRPr="004116CF">
        <w:rPr>
          <w:rFonts w:ascii="Times New Roman" w:hAnsi="Times New Roman"/>
          <w:color w:val="000000"/>
          <w:sz w:val="24"/>
          <w:szCs w:val="24"/>
          <w:lang w:val="ru-RU"/>
        </w:rPr>
        <w:t xml:space="preserve">-Цюпа А.О.; под редакцией </w:t>
      </w:r>
      <w:proofErr w:type="spellStart"/>
      <w:r w:rsidRPr="004116CF">
        <w:rPr>
          <w:rFonts w:ascii="Times New Roman" w:hAnsi="Times New Roman"/>
          <w:color w:val="000000"/>
          <w:sz w:val="24"/>
          <w:szCs w:val="24"/>
          <w:lang w:val="ru-RU"/>
        </w:rPr>
        <w:t>Чубарьяна</w:t>
      </w:r>
      <w:proofErr w:type="spellEnd"/>
      <w:r w:rsidRPr="004116CF">
        <w:rPr>
          <w:rFonts w:ascii="Times New Roman" w:hAnsi="Times New Roman"/>
          <w:color w:val="000000"/>
          <w:sz w:val="24"/>
          <w:szCs w:val="24"/>
          <w:lang w:val="ru-RU"/>
        </w:rPr>
        <w:t xml:space="preserve"> А.О., Акционерное общество «Издательство «Просвещение»</w:t>
      </w:r>
      <w:bookmarkEnd w:id="19"/>
      <w:r w:rsidRPr="004116CF">
        <w:rPr>
          <w:sz w:val="24"/>
          <w:szCs w:val="24"/>
          <w:lang w:val="ru-RU"/>
        </w:rPr>
        <w:br/>
      </w:r>
      <w:bookmarkStart w:id="20" w:name="0ec03d33-8ed4-4788-81b8-0b9d9a2c1e9f3"/>
      <w:bookmarkStart w:id="21" w:name="0ec03d33-8ed4-4788-81b8-0b9d9a2c1e9f4"/>
      <w:bookmarkStart w:id="22" w:name="0ec03d33-8ed4-4788-81b8-0b9d9a2c1e9f5"/>
      <w:bookmarkEnd w:id="20"/>
      <w:bookmarkEnd w:id="21"/>
      <w:r w:rsidRPr="004116CF">
        <w:rPr>
          <w:rFonts w:ascii="Times New Roman" w:hAnsi="Times New Roman"/>
          <w:color w:val="000000"/>
          <w:sz w:val="24"/>
          <w:szCs w:val="24"/>
          <w:lang w:val="ru-RU"/>
        </w:rPr>
        <w:t xml:space="preserve"> • История. Всеобщая история. Новейшая история. 1946 г. - начало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века, 11 класс/ </w:t>
      </w:r>
      <w:proofErr w:type="spellStart"/>
      <w:r w:rsidRPr="004116CF">
        <w:rPr>
          <w:rFonts w:ascii="Times New Roman" w:hAnsi="Times New Roman"/>
          <w:color w:val="000000"/>
          <w:sz w:val="24"/>
          <w:szCs w:val="24"/>
          <w:lang w:val="ru-RU"/>
        </w:rPr>
        <w:t>Сороко</w:t>
      </w:r>
      <w:proofErr w:type="spellEnd"/>
      <w:r w:rsidRPr="004116CF">
        <w:rPr>
          <w:rFonts w:ascii="Times New Roman" w:hAnsi="Times New Roman"/>
          <w:color w:val="000000"/>
          <w:sz w:val="24"/>
          <w:szCs w:val="24"/>
          <w:lang w:val="ru-RU"/>
        </w:rPr>
        <w:t xml:space="preserve">-Цюпа О.С., </w:t>
      </w:r>
      <w:proofErr w:type="spellStart"/>
      <w:r w:rsidRPr="004116CF">
        <w:rPr>
          <w:rFonts w:ascii="Times New Roman" w:hAnsi="Times New Roman"/>
          <w:color w:val="000000"/>
          <w:sz w:val="24"/>
          <w:szCs w:val="24"/>
          <w:lang w:val="ru-RU"/>
        </w:rPr>
        <w:t>Сороко</w:t>
      </w:r>
      <w:proofErr w:type="spellEnd"/>
      <w:r w:rsidRPr="004116CF">
        <w:rPr>
          <w:rFonts w:ascii="Times New Roman" w:hAnsi="Times New Roman"/>
          <w:color w:val="000000"/>
          <w:sz w:val="24"/>
          <w:szCs w:val="24"/>
          <w:lang w:val="ru-RU"/>
        </w:rPr>
        <w:t xml:space="preserve">-Цюпа А.О.; под редакцией </w:t>
      </w:r>
      <w:proofErr w:type="spellStart"/>
      <w:r w:rsidRPr="004116CF">
        <w:rPr>
          <w:rFonts w:ascii="Times New Roman" w:hAnsi="Times New Roman"/>
          <w:color w:val="000000"/>
          <w:sz w:val="24"/>
          <w:szCs w:val="24"/>
          <w:lang w:val="ru-RU"/>
        </w:rPr>
        <w:t>Чубарьяна</w:t>
      </w:r>
      <w:proofErr w:type="spellEnd"/>
      <w:r w:rsidRPr="004116CF">
        <w:rPr>
          <w:rFonts w:ascii="Times New Roman" w:hAnsi="Times New Roman"/>
          <w:color w:val="000000"/>
          <w:sz w:val="24"/>
          <w:szCs w:val="24"/>
          <w:lang w:val="ru-RU"/>
        </w:rPr>
        <w:t xml:space="preserve"> А.О., Акционерное общество «Издательство «Просвещение»</w:t>
      </w:r>
      <w:bookmarkEnd w:id="22"/>
      <w:r w:rsidRPr="004116CF">
        <w:rPr>
          <w:sz w:val="24"/>
          <w:szCs w:val="24"/>
          <w:lang w:val="ru-RU"/>
        </w:rPr>
        <w:br/>
      </w:r>
      <w:bookmarkStart w:id="23" w:name="0ec03d33-8ed4-4788-81b8-0b9d9a2c1e9f6"/>
      <w:r w:rsidRPr="004116CF">
        <w:rPr>
          <w:rFonts w:ascii="Times New Roman" w:hAnsi="Times New Roman"/>
          <w:color w:val="000000"/>
          <w:sz w:val="24"/>
          <w:szCs w:val="24"/>
          <w:lang w:val="ru-RU"/>
        </w:rPr>
        <w:t xml:space="preserve"> • История. История России. 1914- начало </w:t>
      </w:r>
      <w:r>
        <w:rPr>
          <w:rFonts w:ascii="Times New Roman" w:hAnsi="Times New Roman"/>
          <w:color w:val="000000"/>
          <w:sz w:val="24"/>
          <w:szCs w:val="24"/>
        </w:rPr>
        <w:t>XXI</w:t>
      </w:r>
      <w:r w:rsidRPr="004116CF">
        <w:rPr>
          <w:rFonts w:ascii="Times New Roman" w:hAnsi="Times New Roman"/>
          <w:color w:val="000000"/>
          <w:sz w:val="24"/>
          <w:szCs w:val="24"/>
          <w:lang w:val="ru-RU"/>
        </w:rPr>
        <w:t xml:space="preserve"> </w:t>
      </w:r>
      <w:proofErr w:type="gramStart"/>
      <w:r w:rsidRPr="004116CF">
        <w:rPr>
          <w:rFonts w:ascii="Times New Roman" w:hAnsi="Times New Roman"/>
          <w:color w:val="000000"/>
          <w:sz w:val="24"/>
          <w:szCs w:val="24"/>
          <w:lang w:val="ru-RU"/>
        </w:rPr>
        <w:t>века .</w:t>
      </w:r>
      <w:proofErr w:type="gramEnd"/>
      <w:r w:rsidRPr="004116CF">
        <w:rPr>
          <w:rFonts w:ascii="Times New Roman" w:hAnsi="Times New Roman"/>
          <w:color w:val="000000"/>
          <w:sz w:val="24"/>
          <w:szCs w:val="24"/>
          <w:lang w:val="ru-RU"/>
        </w:rPr>
        <w:t xml:space="preserve"> (в 3 частях), 10-11 класс/ </w:t>
      </w:r>
      <w:proofErr w:type="spellStart"/>
      <w:r w:rsidRPr="004116CF">
        <w:rPr>
          <w:rFonts w:ascii="Times New Roman" w:hAnsi="Times New Roman"/>
          <w:color w:val="000000"/>
          <w:sz w:val="24"/>
          <w:szCs w:val="24"/>
          <w:lang w:val="ru-RU"/>
        </w:rPr>
        <w:t>Горинов</w:t>
      </w:r>
      <w:proofErr w:type="spellEnd"/>
      <w:r w:rsidRPr="004116CF">
        <w:rPr>
          <w:rFonts w:ascii="Times New Roman" w:hAnsi="Times New Roman"/>
          <w:color w:val="000000"/>
          <w:sz w:val="24"/>
          <w:szCs w:val="24"/>
          <w:lang w:val="ru-RU"/>
        </w:rPr>
        <w:t xml:space="preserve"> М.М. и другие; под редакцией </w:t>
      </w:r>
      <w:proofErr w:type="spellStart"/>
      <w:r w:rsidRPr="004116CF">
        <w:rPr>
          <w:rFonts w:ascii="Times New Roman" w:hAnsi="Times New Roman"/>
          <w:color w:val="000000"/>
          <w:sz w:val="24"/>
          <w:szCs w:val="24"/>
          <w:lang w:val="ru-RU"/>
        </w:rPr>
        <w:t>Торкунова</w:t>
      </w:r>
      <w:proofErr w:type="spellEnd"/>
      <w:r w:rsidRPr="004116CF">
        <w:rPr>
          <w:rFonts w:ascii="Times New Roman" w:hAnsi="Times New Roman"/>
          <w:color w:val="000000"/>
          <w:sz w:val="24"/>
          <w:szCs w:val="24"/>
          <w:lang w:val="ru-RU"/>
        </w:rPr>
        <w:t xml:space="preserve"> А.В., Акционерное общество «Издательство «Просвещение»</w:t>
      </w:r>
      <w:bookmarkEnd w:id="23"/>
      <w:r w:rsidRPr="004116CF">
        <w:rPr>
          <w:sz w:val="24"/>
          <w:szCs w:val="24"/>
          <w:lang w:val="ru-RU"/>
        </w:rPr>
        <w:br/>
      </w:r>
      <w:bookmarkStart w:id="24" w:name="0ec03d33-8ed4-4788-81b8-0b9d9a2c1e9f7"/>
      <w:bookmarkEnd w:id="24"/>
      <w:r w:rsidRPr="004116CF">
        <w:rPr>
          <w:sz w:val="24"/>
          <w:szCs w:val="24"/>
          <w:lang w:val="ru-RU"/>
        </w:rPr>
        <w:br/>
      </w:r>
    </w:p>
    <w:p w:rsidR="00AA0617" w:rsidRDefault="004116CF" w:rsidP="00AA0617">
      <w:pPr>
        <w:spacing w:after="0" w:line="240" w:lineRule="auto"/>
        <w:ind w:left="120"/>
        <w:rPr>
          <w:rFonts w:ascii="Times New Roman" w:hAnsi="Times New Roman"/>
          <w:b/>
          <w:color w:val="000000"/>
          <w:sz w:val="24"/>
          <w:szCs w:val="24"/>
          <w:lang w:val="ru-RU"/>
        </w:rPr>
      </w:pPr>
      <w:r w:rsidRPr="004116CF">
        <w:rPr>
          <w:rFonts w:ascii="Times New Roman" w:hAnsi="Times New Roman"/>
          <w:b/>
          <w:color w:val="000000"/>
          <w:sz w:val="24"/>
          <w:szCs w:val="24"/>
          <w:lang w:val="ru-RU"/>
        </w:rPr>
        <w:t>МЕТОДИЧЕСКИЕ МАТЕРИАЛЫ ДЛЯ УЧИТЕЛЯ</w:t>
      </w:r>
    </w:p>
    <w:p w:rsidR="009A168C" w:rsidRPr="004116CF" w:rsidRDefault="004116CF" w:rsidP="00AA0617">
      <w:pPr>
        <w:spacing w:after="0" w:line="240" w:lineRule="auto"/>
        <w:ind w:left="120"/>
        <w:rPr>
          <w:sz w:val="24"/>
          <w:szCs w:val="24"/>
          <w:lang w:val="ru-RU"/>
        </w:rPr>
      </w:pPr>
      <w:r w:rsidRPr="004116CF">
        <w:rPr>
          <w:rFonts w:ascii="Times New Roman" w:hAnsi="Times New Roman"/>
          <w:color w:val="000000"/>
          <w:sz w:val="24"/>
          <w:szCs w:val="24"/>
          <w:lang w:val="ru-RU"/>
        </w:rPr>
        <w:t xml:space="preserve">История России, 1914-1945 годы: 10 класс: базовый уровень: учебник, 10 класс/ Шубин А.В., Мягков М.Ю., Никифоров Ю.А. и другие; под общей редакцией </w:t>
      </w:r>
      <w:proofErr w:type="spellStart"/>
      <w:r w:rsidRPr="004116CF">
        <w:rPr>
          <w:rFonts w:ascii="Times New Roman" w:hAnsi="Times New Roman"/>
          <w:color w:val="000000"/>
          <w:sz w:val="24"/>
          <w:szCs w:val="24"/>
          <w:lang w:val="ru-RU"/>
        </w:rPr>
        <w:t>Мединского</w:t>
      </w:r>
      <w:proofErr w:type="spellEnd"/>
      <w:r w:rsidRPr="004116CF">
        <w:rPr>
          <w:rFonts w:ascii="Times New Roman" w:hAnsi="Times New Roman"/>
          <w:color w:val="000000"/>
          <w:sz w:val="24"/>
          <w:szCs w:val="24"/>
          <w:lang w:val="ru-RU"/>
        </w:rPr>
        <w:t xml:space="preserve"> В.Р., Акционерное общество «Издательство «Просвещение»</w:t>
      </w:r>
    </w:p>
    <w:p w:rsidR="009A168C" w:rsidRPr="004116CF" w:rsidRDefault="004116CF" w:rsidP="00AA0617">
      <w:pPr>
        <w:spacing w:after="0" w:line="240" w:lineRule="auto"/>
        <w:ind w:left="120"/>
        <w:rPr>
          <w:sz w:val="24"/>
          <w:szCs w:val="24"/>
          <w:lang w:val="ru-RU"/>
        </w:rPr>
      </w:pPr>
      <w:r w:rsidRPr="004116CF">
        <w:rPr>
          <w:rFonts w:ascii="Times New Roman" w:hAnsi="Times New Roman"/>
          <w:color w:val="000000"/>
          <w:sz w:val="24"/>
          <w:szCs w:val="24"/>
          <w:lang w:val="ru-RU"/>
        </w:rPr>
        <w:t>​‌‌​</w:t>
      </w:r>
    </w:p>
    <w:p w:rsidR="009A168C" w:rsidRPr="004116CF" w:rsidRDefault="009A168C" w:rsidP="00AA0617">
      <w:pPr>
        <w:spacing w:after="0" w:line="240" w:lineRule="auto"/>
        <w:ind w:left="120"/>
        <w:rPr>
          <w:sz w:val="24"/>
          <w:szCs w:val="24"/>
          <w:lang w:val="ru-RU"/>
        </w:rPr>
      </w:pPr>
    </w:p>
    <w:p w:rsidR="009A168C" w:rsidRPr="004116CF" w:rsidRDefault="004116CF" w:rsidP="00AA0617">
      <w:pPr>
        <w:spacing w:after="0" w:line="240" w:lineRule="auto"/>
        <w:ind w:left="120"/>
        <w:rPr>
          <w:sz w:val="24"/>
          <w:szCs w:val="24"/>
          <w:lang w:val="ru-RU"/>
        </w:rPr>
      </w:pPr>
      <w:r w:rsidRPr="004116CF">
        <w:rPr>
          <w:rFonts w:ascii="Times New Roman" w:hAnsi="Times New Roman"/>
          <w:b/>
          <w:color w:val="000000"/>
          <w:sz w:val="24"/>
          <w:szCs w:val="24"/>
          <w:lang w:val="ru-RU"/>
        </w:rPr>
        <w:t>ЦИФРОВЫЕ ОБРАЗОВАТЕЛЬНЫЕ РЕСУРСЫ И РЕСУРСЫ СЕТИ ИНТЕРНЕТ</w:t>
      </w:r>
    </w:p>
    <w:p w:rsidR="00AA0617" w:rsidRPr="00AA0617" w:rsidRDefault="004116CF" w:rsidP="00AA0617">
      <w:pPr>
        <w:spacing w:after="0" w:line="240" w:lineRule="auto"/>
        <w:ind w:left="120"/>
        <w:rPr>
          <w:sz w:val="24"/>
          <w:szCs w:val="24"/>
          <w:lang w:val="ru-RU"/>
        </w:rPr>
        <w:sectPr w:rsidR="00AA0617" w:rsidRPr="00AA0617">
          <w:pgSz w:w="11906" w:h="16383"/>
          <w:pgMar w:top="1440" w:right="1440" w:bottom="1440" w:left="1440" w:header="0" w:footer="0" w:gutter="0"/>
          <w:cols w:space="720"/>
          <w:formProt w:val="0"/>
          <w:docGrid w:linePitch="100" w:charSpace="4096"/>
        </w:sectPr>
      </w:pPr>
      <w:r w:rsidRPr="00AA0617">
        <w:rPr>
          <w:rFonts w:ascii="Times New Roman" w:hAnsi="Times New Roman"/>
          <w:color w:val="000000"/>
          <w:sz w:val="24"/>
          <w:szCs w:val="24"/>
          <w:lang w:val="ru-RU"/>
        </w:rPr>
        <w:t>​</w:t>
      </w:r>
      <w:r w:rsidRPr="00AA0617">
        <w:rPr>
          <w:rFonts w:ascii="Times New Roman" w:hAnsi="Times New Roman"/>
          <w:color w:val="333333"/>
          <w:sz w:val="24"/>
          <w:szCs w:val="24"/>
          <w:lang w:val="ru-RU"/>
        </w:rPr>
        <w:t>​‌‌</w:t>
      </w:r>
      <w:r w:rsidRPr="00AA0617">
        <w:rPr>
          <w:rFonts w:ascii="Times New Roman" w:hAnsi="Times New Roman"/>
          <w:color w:val="000000"/>
          <w:sz w:val="24"/>
          <w:szCs w:val="24"/>
          <w:lang w:val="ru-RU"/>
        </w:rPr>
        <w:t>​</w:t>
      </w:r>
      <w:bookmarkStart w:id="25" w:name="block-64559411"/>
      <w:bookmarkStart w:id="26" w:name="block-6455941"/>
      <w:bookmarkEnd w:id="25"/>
      <w:bookmarkEnd w:id="26"/>
      <w:r w:rsidR="00AA0617" w:rsidRPr="00AA0617">
        <w:rPr>
          <w:rFonts w:ascii="Times New Roman" w:hAnsi="Times New Roman" w:cs="Times New Roman"/>
          <w:lang w:val="ru-RU"/>
        </w:rPr>
        <w:t xml:space="preserve"> </w:t>
      </w:r>
      <w:r w:rsidR="00AA0617" w:rsidRPr="00AA0617">
        <w:rPr>
          <w:rFonts w:ascii="Times New Roman" w:hAnsi="Times New Roman" w:cs="Times New Roman"/>
          <w:sz w:val="24"/>
          <w:szCs w:val="24"/>
          <w:lang w:val="ru-RU"/>
        </w:rPr>
        <w:t xml:space="preserve">РЭШ 10 класс </w:t>
      </w:r>
      <w:hyperlink r:id="rId49" w:history="1">
        <w:r w:rsidR="00AA0617" w:rsidRPr="00AA0617">
          <w:rPr>
            <w:rStyle w:val="af"/>
            <w:rFonts w:ascii="Times New Roman" w:hAnsi="Times New Roman" w:cs="Times New Roman"/>
            <w:sz w:val="24"/>
            <w:szCs w:val="24"/>
            <w:lang w:val="ru-RU"/>
          </w:rPr>
          <w:t>https://resh.edu.ru/subject/3/10/</w:t>
        </w:r>
      </w:hyperlink>
    </w:p>
    <w:p w:rsidR="009A168C" w:rsidRPr="00AA0617" w:rsidRDefault="009A168C">
      <w:pPr>
        <w:rPr>
          <w:sz w:val="24"/>
          <w:szCs w:val="24"/>
          <w:lang w:val="ru-RU"/>
        </w:rPr>
      </w:pPr>
    </w:p>
    <w:sectPr w:rsidR="009A168C" w:rsidRPr="00AA0617" w:rsidSect="009A168C">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autoHyphenation/>
  <w:characterSpacingControl w:val="doNotCompress"/>
  <w:compat>
    <w:compatSetting w:name="compatibilityMode" w:uri="http://schemas.microsoft.com/office/word" w:val="12"/>
  </w:compat>
  <w:rsids>
    <w:rsidRoot w:val="009A168C"/>
    <w:rsid w:val="000017D0"/>
    <w:rsid w:val="00017CA1"/>
    <w:rsid w:val="0003081D"/>
    <w:rsid w:val="000949A0"/>
    <w:rsid w:val="000C5D88"/>
    <w:rsid w:val="00132CA9"/>
    <w:rsid w:val="001B25EB"/>
    <w:rsid w:val="002E10BF"/>
    <w:rsid w:val="002F249A"/>
    <w:rsid w:val="003B095C"/>
    <w:rsid w:val="004116CF"/>
    <w:rsid w:val="004475F4"/>
    <w:rsid w:val="00536684"/>
    <w:rsid w:val="006411EC"/>
    <w:rsid w:val="00650CE5"/>
    <w:rsid w:val="008E38BA"/>
    <w:rsid w:val="008E4E2B"/>
    <w:rsid w:val="00987852"/>
    <w:rsid w:val="00993604"/>
    <w:rsid w:val="009A168C"/>
    <w:rsid w:val="00A04508"/>
    <w:rsid w:val="00AA0617"/>
    <w:rsid w:val="00D771CF"/>
    <w:rsid w:val="00E2131D"/>
    <w:rsid w:val="00E75F24"/>
    <w:rsid w:val="00F40A55"/>
    <w:rsid w:val="00F6717C"/>
    <w:rsid w:val="00F87C62"/>
    <w:rsid w:val="00FA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3B4"/>
  <w15:docId w15:val="{4D3AE385-2508-4482-8F40-3696A896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Заголовок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9A168C"/>
    <w:rPr>
      <w:color w:val="0000FF" w:themeColor="hyperlink"/>
      <w:u w:val="single"/>
    </w:rPr>
  </w:style>
  <w:style w:type="paragraph" w:customStyle="1" w:styleId="10">
    <w:name w:val="Заголовок1"/>
    <w:basedOn w:val="a"/>
    <w:next w:val="a8"/>
    <w:qFormat/>
    <w:rsid w:val="009A168C"/>
    <w:pPr>
      <w:keepNext/>
      <w:spacing w:before="240" w:after="120"/>
    </w:pPr>
    <w:rPr>
      <w:rFonts w:ascii="Liberation Sans" w:eastAsia="Microsoft YaHei" w:hAnsi="Liberation Sans" w:cs="Arial"/>
      <w:sz w:val="28"/>
      <w:szCs w:val="28"/>
    </w:rPr>
  </w:style>
  <w:style w:type="paragraph" w:styleId="a8">
    <w:name w:val="Body Text"/>
    <w:basedOn w:val="a"/>
    <w:rsid w:val="009A168C"/>
    <w:pPr>
      <w:spacing w:after="140"/>
    </w:pPr>
  </w:style>
  <w:style w:type="paragraph" w:styleId="a9">
    <w:name w:val="List"/>
    <w:basedOn w:val="a8"/>
    <w:rsid w:val="009A168C"/>
    <w:rPr>
      <w:rFonts w:cs="Arial"/>
    </w:rPr>
  </w:style>
  <w:style w:type="paragraph" w:customStyle="1" w:styleId="12">
    <w:name w:val="Название объекта1"/>
    <w:basedOn w:val="a"/>
    <w:qFormat/>
    <w:rsid w:val="009A168C"/>
    <w:pPr>
      <w:suppressLineNumbers/>
      <w:spacing w:before="120" w:after="120"/>
    </w:pPr>
    <w:rPr>
      <w:rFonts w:cs="Arial"/>
      <w:i/>
      <w:iCs/>
      <w:sz w:val="24"/>
      <w:szCs w:val="24"/>
    </w:rPr>
  </w:style>
  <w:style w:type="paragraph" w:styleId="aa">
    <w:name w:val="index heading"/>
    <w:basedOn w:val="a"/>
    <w:qFormat/>
    <w:rsid w:val="009A168C"/>
    <w:pPr>
      <w:suppressLineNumbers/>
    </w:pPr>
    <w:rPr>
      <w:rFonts w:cs="Arial"/>
    </w:rPr>
  </w:style>
  <w:style w:type="paragraph" w:customStyle="1" w:styleId="ab">
    <w:name w:val="Верхний и нижний колонтитулы"/>
    <w:basedOn w:val="a"/>
    <w:qFormat/>
    <w:rsid w:val="009A168C"/>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c">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styleId="ae">
    <w:name w:val="Table Grid"/>
    <w:basedOn w:val="a1"/>
    <w:uiPriority w:val="59"/>
    <w:rsid w:val="009A16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2131D"/>
    <w:pPr>
      <w:suppressAutoHyphens w:val="0"/>
      <w:autoSpaceDE w:val="0"/>
      <w:autoSpaceDN w:val="0"/>
      <w:adjustRightInd w:val="0"/>
    </w:pPr>
    <w:rPr>
      <w:rFonts w:ascii="Times New Roman" w:hAnsi="Times New Roman" w:cs="Times New Roman"/>
      <w:color w:val="000000"/>
      <w:sz w:val="24"/>
      <w:szCs w:val="24"/>
      <w:lang w:val="ru-RU"/>
    </w:rPr>
  </w:style>
  <w:style w:type="character" w:styleId="af">
    <w:name w:val="Hyperlink"/>
    <w:basedOn w:val="a0"/>
    <w:uiPriority w:val="99"/>
    <w:unhideWhenUsed/>
    <w:rsid w:val="00E21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chool-collection.edu.ru/" TargetMode="External"/><Relationship Id="rId21" Type="http://schemas.openxmlformats.org/officeDocument/2006/relationships/hyperlink" Target="https://resh.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resh.edu.ru" TargetMode="External"/><Relationship Id="rId50" Type="http://schemas.openxmlformats.org/officeDocument/2006/relationships/fontTable" Target="fontTable.xml"/><Relationship Id="rId7" Type="http://schemas.openxmlformats.org/officeDocument/2006/relationships/hyperlink" Target="http://school-collection.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resh.edu.ru" TargetMode="External"/><Relationship Id="rId5" Type="http://schemas.openxmlformats.org/officeDocument/2006/relationships/hyperlink" Target="http://school-collection.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chool-collection.edu.ru/" TargetMode="External"/><Relationship Id="rId49" Type="http://schemas.openxmlformats.org/officeDocument/2006/relationships/hyperlink" Target="https://resh.edu.ru/subject/3/10/" TargetMode="External"/><Relationship Id="rId10" Type="http://schemas.openxmlformats.org/officeDocument/2006/relationships/hyperlink" Target="http://school-collection.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4"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chool-collection.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8" Type="http://schemas.openxmlformats.org/officeDocument/2006/relationships/hyperlink" Target="http://school-collection.edu.ru/"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chool-collection.edu.ru/" TargetMode="External"/><Relationship Id="rId1" Type="http://schemas.openxmlformats.org/officeDocument/2006/relationships/styles" Target="styles.xml"/><Relationship Id="rId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48</Pages>
  <Words>16242</Words>
  <Characters>92580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Юлия</cp:lastModifiedBy>
  <cp:revision>14</cp:revision>
  <dcterms:created xsi:type="dcterms:W3CDTF">2023-09-09T16:38:00Z</dcterms:created>
  <dcterms:modified xsi:type="dcterms:W3CDTF">2024-09-29T19:48:00Z</dcterms:modified>
  <dc:language>ru-RU</dc:language>
</cp:coreProperties>
</file>